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9.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DF5B" w14:textId="7CF74744" w:rsidR="00941CD6" w:rsidRDefault="00941CD6" w:rsidP="00941CD6">
      <w:pPr>
        <w:pStyle w:val="Heading1"/>
        <w:spacing w:after="100"/>
        <w:rPr>
          <w:color w:val="auto"/>
        </w:rPr>
      </w:pPr>
      <w:r>
        <w:rPr>
          <w:color w:val="auto"/>
        </w:rPr>
        <w:t>Completing a paper PVG for The Scout Association</w:t>
      </w:r>
    </w:p>
    <w:p w14:paraId="22AD2B17" w14:textId="77777777" w:rsidR="0070458E" w:rsidRDefault="00646263" w:rsidP="00165235">
      <w:pPr>
        <w:spacing w:before="120" w:beforeAutospacing="0" w:after="120" w:afterAutospacing="0" w:line="240" w:lineRule="auto"/>
        <w:rPr>
          <w:sz w:val="24"/>
          <w:szCs w:val="24"/>
        </w:rPr>
      </w:pPr>
      <w:r w:rsidRPr="00646263">
        <w:rPr>
          <w:sz w:val="24"/>
          <w:szCs w:val="24"/>
        </w:rPr>
        <w:t xml:space="preserve">This form is </w:t>
      </w:r>
      <w:r>
        <w:rPr>
          <w:sz w:val="24"/>
          <w:szCs w:val="24"/>
        </w:rPr>
        <w:t xml:space="preserve">designed for Young Leaders or Young Helpers who are over 15 and 8 months but not yet 16 to process their PVG or for </w:t>
      </w:r>
      <w:r w:rsidR="0008115F">
        <w:rPr>
          <w:sz w:val="24"/>
          <w:szCs w:val="24"/>
        </w:rPr>
        <w:t>those aged 16+ who need to carry out a paper disclosure for any reason.</w:t>
      </w:r>
    </w:p>
    <w:p w14:paraId="5F4C1AD8" w14:textId="3BAC2168" w:rsidR="0070458E" w:rsidRDefault="0070458E" w:rsidP="00165235">
      <w:pPr>
        <w:spacing w:before="120" w:beforeAutospacing="0" w:after="120" w:afterAutospacing="0" w:line="240" w:lineRule="auto"/>
        <w:rPr>
          <w:sz w:val="24"/>
          <w:szCs w:val="24"/>
        </w:rPr>
      </w:pPr>
      <w:r>
        <w:rPr>
          <w:sz w:val="24"/>
          <w:szCs w:val="24"/>
        </w:rPr>
        <w:t xml:space="preserve">Please note that whilst we refer to paper or offline PVGs </w:t>
      </w:r>
      <w:r w:rsidR="00767A7C">
        <w:rPr>
          <w:sz w:val="24"/>
          <w:szCs w:val="24"/>
        </w:rPr>
        <w:t xml:space="preserve">we expect this form to </w:t>
      </w:r>
      <w:r w:rsidR="00AF06A0">
        <w:rPr>
          <w:sz w:val="24"/>
          <w:szCs w:val="24"/>
        </w:rPr>
        <w:t xml:space="preserve">be completed on this </w:t>
      </w:r>
      <w:r w:rsidR="00086B60">
        <w:rPr>
          <w:sz w:val="24"/>
          <w:szCs w:val="24"/>
        </w:rPr>
        <w:t>word document</w:t>
      </w:r>
      <w:r w:rsidR="00AF06A0">
        <w:rPr>
          <w:sz w:val="24"/>
          <w:szCs w:val="24"/>
        </w:rPr>
        <w:t xml:space="preserve">, please don’t print this out and fill it in </w:t>
      </w:r>
      <w:r w:rsidR="002E50BF">
        <w:rPr>
          <w:sz w:val="24"/>
          <w:szCs w:val="24"/>
        </w:rPr>
        <w:t xml:space="preserve">as it makes checking and correcting any issues more difficult and </w:t>
      </w:r>
      <w:r w:rsidR="00EC2F91">
        <w:rPr>
          <w:sz w:val="24"/>
          <w:szCs w:val="24"/>
        </w:rPr>
        <w:t>time consuming.</w:t>
      </w:r>
    </w:p>
    <w:p w14:paraId="14E6397B" w14:textId="63F14B67" w:rsidR="00315BDC" w:rsidRDefault="00A32EEF" w:rsidP="00165235">
      <w:pPr>
        <w:spacing w:before="120" w:beforeAutospacing="0" w:after="120" w:afterAutospacing="0" w:line="240" w:lineRule="auto"/>
        <w:rPr>
          <w:b/>
          <w:bCs/>
          <w:sz w:val="24"/>
          <w:szCs w:val="24"/>
        </w:rPr>
      </w:pPr>
      <w:r>
        <w:rPr>
          <w:b/>
          <w:bCs/>
          <w:sz w:val="24"/>
          <w:szCs w:val="24"/>
        </w:rPr>
        <w:t xml:space="preserve">PVG Application Process Summary: </w:t>
      </w:r>
    </w:p>
    <w:p w14:paraId="4EAC7CBA" w14:textId="1A70F852" w:rsidR="006D332F" w:rsidRDefault="006D332F" w:rsidP="00165235">
      <w:pPr>
        <w:spacing w:before="120" w:beforeAutospacing="0" w:after="120" w:afterAutospacing="0" w:line="240" w:lineRule="auto"/>
        <w:rPr>
          <w:sz w:val="24"/>
          <w:szCs w:val="24"/>
        </w:rPr>
      </w:pPr>
      <w:r>
        <w:rPr>
          <w:sz w:val="24"/>
          <w:szCs w:val="24"/>
        </w:rPr>
        <w:t xml:space="preserve">A full walkthrough of the PVG application process and guidance on completing the paper PVG process is available on our </w:t>
      </w:r>
      <w:hyperlink r:id="rId9" w:history="1">
        <w:r w:rsidRPr="00597239">
          <w:rPr>
            <w:rStyle w:val="Hyperlink"/>
            <w:sz w:val="24"/>
            <w:szCs w:val="24"/>
          </w:rPr>
          <w:t>Criminal record checking process in Scotland</w:t>
        </w:r>
      </w:hyperlink>
      <w:r>
        <w:rPr>
          <w:sz w:val="24"/>
          <w:szCs w:val="24"/>
        </w:rPr>
        <w:t xml:space="preserve"> page.</w:t>
      </w:r>
    </w:p>
    <w:p w14:paraId="28B3B565" w14:textId="38FFF6D1" w:rsidR="000023AB" w:rsidRPr="000023AB" w:rsidRDefault="00D03BB7" w:rsidP="00165235">
      <w:pPr>
        <w:spacing w:before="120" w:beforeAutospacing="0" w:after="120" w:afterAutospacing="0" w:line="240" w:lineRule="auto"/>
        <w:rPr>
          <w:sz w:val="24"/>
          <w:szCs w:val="24"/>
        </w:rPr>
      </w:pPr>
      <w:r>
        <w:rPr>
          <w:sz w:val="24"/>
          <w:szCs w:val="24"/>
        </w:rPr>
        <w:t>Once added to the membership system you’ll need to login and update your personal details. Once this complete</w:t>
      </w:r>
      <w:r w:rsidR="007D59D9">
        <w:rPr>
          <w:sz w:val="24"/>
          <w:szCs w:val="24"/>
        </w:rPr>
        <w:t>,</w:t>
      </w:r>
      <w:r>
        <w:rPr>
          <w:sz w:val="24"/>
          <w:szCs w:val="24"/>
        </w:rPr>
        <w:t xml:space="preserve"> you’ll need to </w:t>
      </w:r>
      <w:r w:rsidR="007D59D9">
        <w:rPr>
          <w:sz w:val="24"/>
          <w:szCs w:val="24"/>
        </w:rPr>
        <w:t xml:space="preserve">work through the </w:t>
      </w:r>
      <w:r w:rsidR="000023AB" w:rsidRPr="000023AB">
        <w:rPr>
          <w:sz w:val="24"/>
          <w:szCs w:val="24"/>
        </w:rPr>
        <w:t>3-step process for processing all applications</w:t>
      </w:r>
    </w:p>
    <w:p w14:paraId="1142B30B" w14:textId="77777777" w:rsidR="000023AB" w:rsidRPr="006D332F" w:rsidRDefault="000023AB" w:rsidP="00165235">
      <w:pPr>
        <w:numPr>
          <w:ilvl w:val="0"/>
          <w:numId w:val="31"/>
        </w:numPr>
        <w:spacing w:before="120" w:beforeAutospacing="0" w:after="120" w:afterAutospacing="0" w:line="240" w:lineRule="auto"/>
        <w:rPr>
          <w:b/>
          <w:bCs/>
          <w:sz w:val="24"/>
          <w:szCs w:val="24"/>
        </w:rPr>
      </w:pPr>
      <w:r w:rsidRPr="006D332F">
        <w:rPr>
          <w:b/>
          <w:bCs/>
          <w:sz w:val="24"/>
          <w:szCs w:val="24"/>
        </w:rPr>
        <w:t>Checking of ID documents</w:t>
      </w:r>
    </w:p>
    <w:p w14:paraId="4659BC43" w14:textId="3EE7E74F" w:rsidR="000023AB" w:rsidRPr="000023AB" w:rsidRDefault="000023AB" w:rsidP="00165235">
      <w:pPr>
        <w:spacing w:before="120" w:beforeAutospacing="0" w:after="120" w:afterAutospacing="0" w:line="240" w:lineRule="auto"/>
        <w:ind w:left="720"/>
        <w:rPr>
          <w:sz w:val="24"/>
          <w:szCs w:val="24"/>
        </w:rPr>
      </w:pPr>
      <w:r>
        <w:rPr>
          <w:sz w:val="24"/>
          <w:szCs w:val="24"/>
        </w:rPr>
        <w:t xml:space="preserve">Use our guidance forms to complete your paper PVG and gather the appropriate </w:t>
      </w:r>
      <w:r w:rsidR="00EE559E">
        <w:rPr>
          <w:sz w:val="24"/>
          <w:szCs w:val="24"/>
        </w:rPr>
        <w:t xml:space="preserve">ID Documents. Then meet with an ID Checker who will check your ID Documents and </w:t>
      </w:r>
      <w:r w:rsidR="00257C24">
        <w:rPr>
          <w:sz w:val="24"/>
          <w:szCs w:val="24"/>
        </w:rPr>
        <w:t>your paper PVG form to ensure it is accurate.</w:t>
      </w:r>
    </w:p>
    <w:p w14:paraId="46DB6E2F" w14:textId="77777777" w:rsidR="000023AB" w:rsidRPr="006D332F" w:rsidRDefault="000023AB" w:rsidP="00165235">
      <w:pPr>
        <w:numPr>
          <w:ilvl w:val="0"/>
          <w:numId w:val="31"/>
        </w:numPr>
        <w:spacing w:before="120" w:beforeAutospacing="0" w:after="120" w:afterAutospacing="0" w:line="240" w:lineRule="auto"/>
        <w:rPr>
          <w:b/>
          <w:bCs/>
          <w:sz w:val="24"/>
          <w:szCs w:val="24"/>
        </w:rPr>
      </w:pPr>
      <w:r w:rsidRPr="006D332F">
        <w:rPr>
          <w:b/>
          <w:bCs/>
          <w:sz w:val="24"/>
          <w:szCs w:val="24"/>
        </w:rPr>
        <w:t>Finalising the application </w:t>
      </w:r>
    </w:p>
    <w:p w14:paraId="2A795EE0" w14:textId="2DEFEF26" w:rsidR="00D03BB7" w:rsidRPr="000023AB" w:rsidRDefault="00D03BB7" w:rsidP="00165235">
      <w:pPr>
        <w:spacing w:before="120" w:beforeAutospacing="0" w:after="120" w:afterAutospacing="0" w:line="240" w:lineRule="auto"/>
        <w:ind w:left="720"/>
        <w:rPr>
          <w:sz w:val="24"/>
          <w:szCs w:val="24"/>
        </w:rPr>
      </w:pPr>
      <w:r>
        <w:rPr>
          <w:sz w:val="24"/>
          <w:szCs w:val="24"/>
        </w:rPr>
        <w:t xml:space="preserve">Your ID checker will record your ID Check through My Membership </w:t>
      </w:r>
      <w:r w:rsidR="007D59D9">
        <w:rPr>
          <w:sz w:val="24"/>
          <w:szCs w:val="24"/>
        </w:rPr>
        <w:t xml:space="preserve">and then upload this PVG form along with scans/photographs of your ID documents </w:t>
      </w:r>
      <w:r w:rsidR="00C42468">
        <w:rPr>
          <w:sz w:val="24"/>
          <w:szCs w:val="24"/>
        </w:rPr>
        <w:t>as one document through a support centre request on My Membership.</w:t>
      </w:r>
      <w:r w:rsidR="00BC3D9D">
        <w:rPr>
          <w:sz w:val="24"/>
          <w:szCs w:val="24"/>
        </w:rPr>
        <w:t xml:space="preserve"> The ID Documents should be pasted into the bottom of this document.</w:t>
      </w:r>
    </w:p>
    <w:p w14:paraId="6B1EDBF6" w14:textId="77777777" w:rsidR="000023AB" w:rsidRPr="006D332F" w:rsidRDefault="000023AB" w:rsidP="00165235">
      <w:pPr>
        <w:numPr>
          <w:ilvl w:val="0"/>
          <w:numId w:val="31"/>
        </w:numPr>
        <w:spacing w:before="120" w:beforeAutospacing="0" w:after="120" w:afterAutospacing="0" w:line="240" w:lineRule="auto"/>
        <w:rPr>
          <w:b/>
          <w:bCs/>
          <w:sz w:val="24"/>
          <w:szCs w:val="24"/>
        </w:rPr>
      </w:pPr>
      <w:r w:rsidRPr="006D332F">
        <w:rPr>
          <w:b/>
          <w:bCs/>
          <w:sz w:val="24"/>
          <w:szCs w:val="24"/>
        </w:rPr>
        <w:t>Sharing the result with Scouts HQ </w:t>
      </w:r>
    </w:p>
    <w:p w14:paraId="667362B5" w14:textId="569ED70B" w:rsidR="0070458E" w:rsidRPr="00646263" w:rsidRDefault="00FB1589" w:rsidP="00165235">
      <w:pPr>
        <w:spacing w:before="120" w:beforeAutospacing="0" w:after="120" w:afterAutospacing="0" w:line="240" w:lineRule="auto"/>
        <w:ind w:left="720"/>
        <w:rPr>
          <w:sz w:val="24"/>
          <w:szCs w:val="24"/>
        </w:rPr>
        <w:sectPr w:rsidR="0070458E" w:rsidRPr="00646263" w:rsidSect="00C07400">
          <w:headerReference w:type="default" r:id="rId10"/>
          <w:footerReference w:type="default" r:id="rId11"/>
          <w:headerReference w:type="first" r:id="rId12"/>
          <w:footerReference w:type="first" r:id="rId13"/>
          <w:pgSz w:w="11906" w:h="16838" w:code="9"/>
          <w:pgMar w:top="1985" w:right="1077" w:bottom="1440" w:left="1077" w:header="720" w:footer="0" w:gutter="0"/>
          <w:pgNumType w:start="0"/>
          <w:cols w:space="708"/>
          <w:formProt w:val="0"/>
          <w:titlePg/>
          <w:docGrid w:linePitch="360"/>
        </w:sectPr>
      </w:pPr>
      <w:r w:rsidRPr="00FB1589">
        <w:rPr>
          <w:sz w:val="24"/>
          <w:szCs w:val="24"/>
        </w:rPr>
        <w:t>Once the check is then completed you will be contacted direct by Disclosure Scotland and asked to confirm if their result can be shared with The Scout Association. (This is the HQ Safeguarding team, NOT the local leaders). You’ll have 14 days to carry this out.</w:t>
      </w:r>
    </w:p>
    <w:p w14:paraId="29841973" w14:textId="6FF6E413" w:rsidR="000F6A6F" w:rsidRPr="00F15255" w:rsidRDefault="000F6A6F" w:rsidP="00F15255">
      <w:pPr>
        <w:pStyle w:val="Heading1"/>
        <w:spacing w:after="100"/>
        <w:rPr>
          <w:color w:val="auto"/>
        </w:rPr>
      </w:pPr>
      <w:r w:rsidRPr="00F15255">
        <w:rPr>
          <w:color w:val="auto"/>
        </w:rPr>
        <w:lastRenderedPageBreak/>
        <w:t>Personal details</w:t>
      </w:r>
    </w:p>
    <w:p w14:paraId="69021312" w14:textId="73128BA4" w:rsidR="000B4715" w:rsidRPr="00F15255" w:rsidRDefault="000B4715" w:rsidP="009447EE">
      <w:pPr>
        <w:spacing w:after="240" w:afterAutospacing="0"/>
        <w:rPr>
          <w:rFonts w:ascii="Arial" w:hAnsi="Arial" w:cs="Arial"/>
          <w:b/>
          <w:sz w:val="24"/>
          <w:szCs w:val="24"/>
        </w:rPr>
        <w:sectPr w:rsidR="000B4715" w:rsidRPr="00F15255" w:rsidSect="00C07400">
          <w:footerReference w:type="default" r:id="rId14"/>
          <w:headerReference w:type="first" r:id="rId15"/>
          <w:footerReference w:type="first" r:id="rId16"/>
          <w:pgSz w:w="11906" w:h="16838" w:code="9"/>
          <w:pgMar w:top="1985" w:right="1077" w:bottom="1440" w:left="1077" w:header="720" w:footer="720" w:gutter="0"/>
          <w:cols w:space="708"/>
          <w:docGrid w:linePitch="360"/>
        </w:sectPr>
      </w:pPr>
      <w:r w:rsidRPr="00F15255">
        <w:rPr>
          <w:rFonts w:ascii="Arial" w:hAnsi="Arial" w:cs="Arial"/>
          <w:b/>
          <w:sz w:val="24"/>
          <w:szCs w:val="24"/>
        </w:rPr>
        <w:t>All fields must be filled unless marked optional</w:t>
      </w:r>
      <w:r w:rsidR="009447EE" w:rsidRPr="00F15255">
        <w:rPr>
          <w:rFonts w:ascii="Arial" w:hAnsi="Arial" w:cs="Arial"/>
          <w:b/>
          <w:sz w:val="24"/>
          <w:szCs w:val="24"/>
        </w:rPr>
        <w:t>.</w:t>
      </w:r>
      <w:r w:rsidR="00EA4412" w:rsidRPr="00F15255">
        <w:rPr>
          <w:rFonts w:ascii="Arial" w:hAnsi="Arial" w:cs="Arial"/>
          <w:b/>
          <w:sz w:val="24"/>
          <w:szCs w:val="24"/>
        </w:rPr>
        <w:t xml:space="preserve"> Please use block capitals.</w:t>
      </w:r>
    </w:p>
    <w:p w14:paraId="43C327F1" w14:textId="69B73520" w:rsidR="1AA3A8A7" w:rsidRPr="00F15255" w:rsidRDefault="00054ED4" w:rsidP="1AA3A8A7">
      <w:pPr>
        <w:pStyle w:val="Heading2"/>
        <w:rPr>
          <w:color w:val="auto"/>
        </w:rPr>
      </w:pPr>
      <w:r w:rsidRPr="00F15255">
        <w:rPr>
          <w:color w:val="auto"/>
        </w:rPr>
        <w:t>Application</w:t>
      </w:r>
    </w:p>
    <w:p w14:paraId="673F55C0" w14:textId="23E68A29" w:rsidR="00564820" w:rsidRPr="00F15255" w:rsidRDefault="00564820">
      <w:pPr>
        <w:contextualSpacing/>
        <w:rPr>
          <w:rFonts w:ascii="Arial" w:hAnsi="Arial" w:cs="Arial"/>
          <w:sz w:val="24"/>
          <w:szCs w:val="24"/>
        </w:rPr>
      </w:pPr>
      <w:r w:rsidRPr="00F15255">
        <w:rPr>
          <w:rFonts w:ascii="Arial" w:hAnsi="Arial" w:cs="Arial"/>
          <w:sz w:val="24"/>
          <w:szCs w:val="24"/>
        </w:rPr>
        <w:t>Date submitted:</w:t>
      </w:r>
      <w:r w:rsidRPr="00F15255">
        <w:rPr>
          <w:rFonts w:ascii="Arial" w:hAnsi="Arial" w:cs="Arial"/>
          <w:sz w:val="24"/>
          <w:szCs w:val="24"/>
        </w:rPr>
        <w:tab/>
      </w:r>
    </w:p>
    <w:p w14:paraId="7B454BEC" w14:textId="0F49C8B4" w:rsidR="00C02A1F" w:rsidRPr="00F15255" w:rsidRDefault="00564820" w:rsidP="005D4CD4">
      <w:pPr>
        <w:spacing w:before="0" w:beforeAutospacing="0" w:after="0" w:afterAutospacing="0"/>
        <w:rPr>
          <w:rFonts w:ascii="Arial" w:hAnsi="Arial" w:cs="Arial"/>
          <w:sz w:val="23"/>
          <w:szCs w:val="23"/>
        </w:rPr>
      </w:pPr>
      <w:r w:rsidRPr="00F15255">
        <w:rPr>
          <w:rFonts w:ascii="Arial" w:hAnsi="Arial" w:cs="Arial"/>
          <w:sz w:val="24"/>
          <w:szCs w:val="24"/>
        </w:rPr>
        <w:t>Application type:</w:t>
      </w:r>
      <w:r w:rsidR="00531131" w:rsidRPr="00F15255">
        <w:rPr>
          <w:rFonts w:ascii="Arial" w:hAnsi="Arial" w:cs="Arial"/>
          <w:sz w:val="24"/>
          <w:szCs w:val="24"/>
        </w:rPr>
        <w:t xml:space="preserve">         </w:t>
      </w:r>
      <w:sdt>
        <w:sdtPr>
          <w:rPr>
            <w:rFonts w:ascii="Arial" w:hAnsi="Arial" w:cs="Arial"/>
            <w:sz w:val="24"/>
            <w:szCs w:val="24"/>
          </w:rPr>
          <w:id w:val="720722910"/>
          <w14:checkbox>
            <w14:checked w14:val="0"/>
            <w14:checkedState w14:val="2612" w14:font="MS Gothic"/>
            <w14:uncheckedState w14:val="2610" w14:font="MS Gothic"/>
          </w14:checkbox>
        </w:sdtPr>
        <w:sdtContent>
          <w:r w:rsidR="00277C84" w:rsidRPr="00F15255">
            <w:rPr>
              <w:rFonts w:ascii="MS Gothic" w:eastAsia="MS Gothic" w:hAnsi="MS Gothic" w:cs="Arial" w:hint="eastAsia"/>
              <w:sz w:val="24"/>
              <w:szCs w:val="24"/>
            </w:rPr>
            <w:t>☐</w:t>
          </w:r>
        </w:sdtContent>
      </w:sdt>
      <w:r w:rsidR="005D4CD4" w:rsidRPr="00F15255">
        <w:rPr>
          <w:rFonts w:ascii="Arial" w:hAnsi="Arial" w:cs="Arial"/>
          <w:sz w:val="24"/>
          <w:szCs w:val="24"/>
        </w:rPr>
        <w:t xml:space="preserve">  </w:t>
      </w:r>
      <w:r w:rsidR="00C02A1F" w:rsidRPr="00F15255">
        <w:rPr>
          <w:rFonts w:ascii="Arial" w:hAnsi="Arial" w:cs="Arial"/>
          <w:sz w:val="23"/>
          <w:szCs w:val="23"/>
        </w:rPr>
        <w:t>PVG scheme disclosure (Join) - Protected Adults</w:t>
      </w:r>
    </w:p>
    <w:p w14:paraId="6CD73A2D" w14:textId="1CD560D5" w:rsidR="005D4CD4" w:rsidRPr="00F15255" w:rsidRDefault="00C41ADC" w:rsidP="005D4CD4">
      <w:pPr>
        <w:spacing w:before="0" w:beforeAutospacing="0" w:after="0" w:afterAutospacing="0"/>
        <w:rPr>
          <w:rFonts w:ascii="Arial" w:hAnsi="Arial" w:cs="Arial"/>
          <w:sz w:val="23"/>
          <w:szCs w:val="23"/>
        </w:rPr>
      </w:pPr>
      <w:r w:rsidRPr="00F15255">
        <w:rPr>
          <w:rFonts w:ascii="Arial" w:hAnsi="Arial" w:cs="Arial"/>
          <w:sz w:val="23"/>
          <w:szCs w:val="23"/>
        </w:rPr>
        <w:t xml:space="preserve">         </w:t>
      </w:r>
      <w:r w:rsidR="00531131" w:rsidRPr="00F15255">
        <w:rPr>
          <w:rFonts w:ascii="Arial" w:hAnsi="Arial" w:cs="Arial"/>
          <w:sz w:val="23"/>
          <w:szCs w:val="23"/>
        </w:rPr>
        <w:t xml:space="preserve">                            </w:t>
      </w:r>
      <w:sdt>
        <w:sdtPr>
          <w:rPr>
            <w:rFonts w:ascii="Arial" w:hAnsi="Arial" w:cs="Arial"/>
            <w:sz w:val="23"/>
            <w:szCs w:val="23"/>
          </w:rPr>
          <w:id w:val="-2071419490"/>
          <w14:checkbox>
            <w14:checked w14:val="0"/>
            <w14:checkedState w14:val="2612" w14:font="MS Gothic"/>
            <w14:uncheckedState w14:val="2610" w14:font="MS Gothic"/>
          </w14:checkbox>
        </w:sdtPr>
        <w:sdtContent>
          <w:r w:rsidR="00277C84" w:rsidRPr="00F15255">
            <w:rPr>
              <w:rFonts w:ascii="MS Gothic" w:eastAsia="MS Gothic" w:hAnsi="MS Gothic" w:cs="Arial" w:hint="eastAsia"/>
              <w:sz w:val="23"/>
              <w:szCs w:val="23"/>
            </w:rPr>
            <w:t>☐</w:t>
          </w:r>
        </w:sdtContent>
      </w:sdt>
      <w:r w:rsidR="00277C84" w:rsidRPr="00F15255">
        <w:rPr>
          <w:rFonts w:ascii="Arial" w:hAnsi="Arial" w:cs="Arial"/>
          <w:sz w:val="23"/>
          <w:szCs w:val="23"/>
        </w:rPr>
        <w:t xml:space="preserve">  </w:t>
      </w:r>
      <w:r w:rsidR="005D4CD4" w:rsidRPr="00F15255">
        <w:rPr>
          <w:rFonts w:ascii="Arial" w:hAnsi="Arial" w:cs="Arial"/>
          <w:sz w:val="23"/>
          <w:szCs w:val="23"/>
        </w:rPr>
        <w:t>PVG scheme disclosure (Join) - Children</w:t>
      </w:r>
    </w:p>
    <w:p w14:paraId="273C5757" w14:textId="7B337CD2" w:rsidR="005D4CD4" w:rsidRPr="00F15255" w:rsidRDefault="000F1B0F" w:rsidP="005D4CD4">
      <w:pPr>
        <w:spacing w:before="0" w:beforeAutospacing="0" w:after="0" w:afterAutospacing="0"/>
        <w:rPr>
          <w:rFonts w:ascii="Arial" w:hAnsi="Arial" w:cs="Arial"/>
          <w:sz w:val="23"/>
          <w:szCs w:val="23"/>
        </w:rPr>
      </w:pPr>
      <w:r w:rsidRPr="00F15255">
        <w:rPr>
          <w:rFonts w:ascii="Arial" w:hAnsi="Arial" w:cs="Arial"/>
          <w:sz w:val="23"/>
          <w:szCs w:val="23"/>
        </w:rPr>
        <w:t xml:space="preserve">                                     </w:t>
      </w:r>
      <w:sdt>
        <w:sdtPr>
          <w:rPr>
            <w:rFonts w:ascii="Arial" w:hAnsi="Arial" w:cs="Arial"/>
            <w:sz w:val="23"/>
            <w:szCs w:val="23"/>
          </w:rPr>
          <w:id w:val="-1961259641"/>
          <w14:checkbox>
            <w14:checked w14:val="0"/>
            <w14:checkedState w14:val="2612" w14:font="MS Gothic"/>
            <w14:uncheckedState w14:val="2610" w14:font="MS Gothic"/>
          </w14:checkbox>
        </w:sdtPr>
        <w:sdtContent>
          <w:r w:rsidRPr="00F15255">
            <w:rPr>
              <w:rFonts w:ascii="MS Gothic" w:eastAsia="MS Gothic" w:hAnsi="MS Gothic" w:cs="Arial" w:hint="eastAsia"/>
              <w:sz w:val="23"/>
              <w:szCs w:val="23"/>
            </w:rPr>
            <w:t>☐</w:t>
          </w:r>
        </w:sdtContent>
      </w:sdt>
      <w:r w:rsidR="00C41ADC" w:rsidRPr="00F15255">
        <w:rPr>
          <w:rFonts w:ascii="Arial" w:hAnsi="Arial" w:cs="Arial"/>
          <w:sz w:val="23"/>
          <w:szCs w:val="23"/>
        </w:rPr>
        <w:t xml:space="preserve">  </w:t>
      </w:r>
      <w:r w:rsidR="005D4CD4" w:rsidRPr="00F15255">
        <w:rPr>
          <w:rFonts w:ascii="Arial" w:hAnsi="Arial" w:cs="Arial"/>
          <w:sz w:val="23"/>
          <w:szCs w:val="23"/>
        </w:rPr>
        <w:t xml:space="preserve">PVG scheme disclosure (Join) </w:t>
      </w:r>
      <w:r w:rsidR="00242F02" w:rsidRPr="00F15255">
        <w:rPr>
          <w:rFonts w:ascii="Arial" w:hAnsi="Arial" w:cs="Arial"/>
          <w:sz w:val="23"/>
          <w:szCs w:val="23"/>
        </w:rPr>
        <w:t>-</w:t>
      </w:r>
      <w:r w:rsidR="005D4CD4" w:rsidRPr="00F15255">
        <w:rPr>
          <w:rFonts w:ascii="Arial" w:hAnsi="Arial" w:cs="Arial"/>
          <w:sz w:val="23"/>
          <w:szCs w:val="23"/>
        </w:rPr>
        <w:t xml:space="preserve"> Both</w:t>
      </w:r>
    </w:p>
    <w:p w14:paraId="51EF6B5D" w14:textId="38D152BE" w:rsidR="4DAD77E1" w:rsidRPr="00F15255" w:rsidRDefault="000F1B0F" w:rsidP="00B359B1">
      <w:pPr>
        <w:spacing w:before="0" w:beforeAutospacing="0" w:after="0" w:afterAutospacing="0"/>
        <w:rPr>
          <w:rFonts w:ascii="Arial" w:hAnsi="Arial" w:cs="Arial"/>
          <w:sz w:val="23"/>
          <w:szCs w:val="23"/>
        </w:rPr>
      </w:pPr>
      <w:r w:rsidRPr="00F15255">
        <w:rPr>
          <w:rFonts w:ascii="Arial" w:hAnsi="Arial" w:cs="Arial"/>
          <w:sz w:val="23"/>
          <w:szCs w:val="23"/>
        </w:rPr>
        <w:t xml:space="preserve">                                     </w:t>
      </w:r>
      <w:sdt>
        <w:sdtPr>
          <w:rPr>
            <w:rFonts w:ascii="Arial" w:hAnsi="Arial" w:cs="Arial"/>
            <w:sz w:val="23"/>
            <w:szCs w:val="23"/>
          </w:rPr>
          <w:id w:val="-499273911"/>
          <w14:checkbox>
            <w14:checked w14:val="0"/>
            <w14:checkedState w14:val="2612" w14:font="MS Gothic"/>
            <w14:uncheckedState w14:val="2610" w14:font="MS Gothic"/>
          </w14:checkbox>
        </w:sdtPr>
        <w:sdtContent>
          <w:r w:rsidR="00277C84" w:rsidRPr="00F15255">
            <w:rPr>
              <w:rFonts w:ascii="MS Gothic" w:eastAsia="MS Gothic" w:hAnsi="MS Gothic" w:cs="Arial" w:hint="eastAsia"/>
              <w:sz w:val="23"/>
              <w:szCs w:val="23"/>
            </w:rPr>
            <w:t>☐</w:t>
          </w:r>
        </w:sdtContent>
      </w:sdt>
      <w:r w:rsidR="00531131" w:rsidRPr="00F15255">
        <w:rPr>
          <w:rFonts w:ascii="Arial" w:hAnsi="Arial" w:cs="Arial"/>
          <w:sz w:val="23"/>
          <w:szCs w:val="23"/>
        </w:rPr>
        <w:t xml:space="preserve">  </w:t>
      </w:r>
      <w:r w:rsidR="005D4CD4" w:rsidRPr="00F15255">
        <w:rPr>
          <w:rFonts w:ascii="Arial" w:hAnsi="Arial" w:cs="Arial"/>
          <w:sz w:val="23"/>
          <w:szCs w:val="23"/>
        </w:rPr>
        <w:t>Confirmation of PVG scheme membership (Join) - Protected Adults</w:t>
      </w:r>
    </w:p>
    <w:p w14:paraId="3AFEBEFF" w14:textId="5271D9CF" w:rsidR="00B359B1" w:rsidRPr="00F15255" w:rsidRDefault="000F1B0F" w:rsidP="00B359B1">
      <w:pPr>
        <w:spacing w:before="0" w:beforeAutospacing="0" w:after="0" w:afterAutospacing="0"/>
        <w:rPr>
          <w:rFonts w:ascii="Arial" w:hAnsi="Arial" w:cs="Arial"/>
          <w:sz w:val="23"/>
          <w:szCs w:val="23"/>
        </w:rPr>
      </w:pPr>
      <w:r w:rsidRPr="00F15255">
        <w:rPr>
          <w:rFonts w:ascii="Arial" w:hAnsi="Arial" w:cs="Arial"/>
          <w:sz w:val="23"/>
          <w:szCs w:val="23"/>
        </w:rPr>
        <w:t xml:space="preserve">                                     </w:t>
      </w:r>
      <w:sdt>
        <w:sdtPr>
          <w:rPr>
            <w:rFonts w:ascii="Arial" w:hAnsi="Arial" w:cs="Arial"/>
            <w:sz w:val="23"/>
            <w:szCs w:val="23"/>
          </w:rPr>
          <w:id w:val="879055591"/>
          <w14:checkbox>
            <w14:checked w14:val="0"/>
            <w14:checkedState w14:val="2612" w14:font="MS Gothic"/>
            <w14:uncheckedState w14:val="2610" w14:font="MS Gothic"/>
          </w14:checkbox>
        </w:sdtPr>
        <w:sdtContent>
          <w:r w:rsidR="00277C84" w:rsidRPr="00661664">
            <w:rPr>
              <w:rFonts w:ascii="MS Gothic" w:eastAsia="MS Gothic" w:hAnsi="MS Gothic" w:cs="Arial" w:hint="eastAsia"/>
              <w:sz w:val="23"/>
              <w:szCs w:val="23"/>
            </w:rPr>
            <w:t>☐</w:t>
          </w:r>
        </w:sdtContent>
      </w:sdt>
      <w:r w:rsidRPr="00661664">
        <w:rPr>
          <w:rFonts w:ascii="Arial" w:hAnsi="Arial" w:cs="Arial"/>
          <w:sz w:val="23"/>
          <w:szCs w:val="23"/>
        </w:rPr>
        <w:t xml:space="preserve">  </w:t>
      </w:r>
      <w:r w:rsidR="00B359B1" w:rsidRPr="00661664">
        <w:rPr>
          <w:rFonts w:ascii="Arial" w:hAnsi="Arial" w:cs="Arial"/>
          <w:sz w:val="23"/>
          <w:szCs w:val="23"/>
        </w:rPr>
        <w:t xml:space="preserve">Confirmation of PVG scheme membership (Join) </w:t>
      </w:r>
      <w:r w:rsidR="00242F02" w:rsidRPr="00661664">
        <w:rPr>
          <w:rFonts w:ascii="Arial" w:hAnsi="Arial" w:cs="Arial"/>
          <w:sz w:val="23"/>
          <w:szCs w:val="23"/>
        </w:rPr>
        <w:t>-</w:t>
      </w:r>
      <w:r w:rsidR="00B359B1" w:rsidRPr="00661664">
        <w:rPr>
          <w:rFonts w:ascii="Arial" w:hAnsi="Arial" w:cs="Arial"/>
          <w:sz w:val="23"/>
          <w:szCs w:val="23"/>
        </w:rPr>
        <w:t xml:space="preserve"> Children</w:t>
      </w:r>
    </w:p>
    <w:p w14:paraId="4FE85762" w14:textId="2561C9D8" w:rsidR="00B359B1" w:rsidRPr="00F15255" w:rsidRDefault="000F1B0F" w:rsidP="00B359B1">
      <w:pPr>
        <w:spacing w:before="0" w:beforeAutospacing="0" w:after="0" w:afterAutospacing="0"/>
        <w:rPr>
          <w:rStyle w:val="PlaceholderText"/>
          <w:rFonts w:ascii="Arial" w:hAnsi="Arial" w:cs="Arial"/>
          <w:color w:val="auto"/>
          <w:sz w:val="23"/>
          <w:szCs w:val="23"/>
        </w:rPr>
      </w:pPr>
      <w:r w:rsidRPr="00F15255">
        <w:rPr>
          <w:rFonts w:ascii="Arial" w:hAnsi="Arial" w:cs="Arial"/>
          <w:sz w:val="23"/>
          <w:szCs w:val="23"/>
        </w:rPr>
        <w:t xml:space="preserve">                                     </w:t>
      </w:r>
      <w:sdt>
        <w:sdtPr>
          <w:rPr>
            <w:rFonts w:ascii="Arial" w:hAnsi="Arial" w:cs="Arial"/>
            <w:sz w:val="23"/>
            <w:szCs w:val="23"/>
          </w:rPr>
          <w:id w:val="-1988002883"/>
          <w14:checkbox>
            <w14:checked w14:val="0"/>
            <w14:checkedState w14:val="2612" w14:font="MS Gothic"/>
            <w14:uncheckedState w14:val="2610" w14:font="MS Gothic"/>
          </w14:checkbox>
        </w:sdtPr>
        <w:sdtContent>
          <w:r w:rsidR="00277C84" w:rsidRPr="00F15255">
            <w:rPr>
              <w:rFonts w:ascii="MS Gothic" w:eastAsia="MS Gothic" w:hAnsi="MS Gothic" w:cs="Arial" w:hint="eastAsia"/>
              <w:sz w:val="23"/>
              <w:szCs w:val="23"/>
            </w:rPr>
            <w:t>☐</w:t>
          </w:r>
        </w:sdtContent>
      </w:sdt>
      <w:r w:rsidRPr="00F15255">
        <w:rPr>
          <w:rFonts w:ascii="Arial" w:hAnsi="Arial" w:cs="Arial"/>
          <w:sz w:val="23"/>
          <w:szCs w:val="23"/>
        </w:rPr>
        <w:t xml:space="preserve">  </w:t>
      </w:r>
      <w:r w:rsidR="00242F02" w:rsidRPr="00F15255">
        <w:rPr>
          <w:rFonts w:ascii="Arial" w:hAnsi="Arial" w:cs="Arial"/>
          <w:sz w:val="23"/>
          <w:szCs w:val="23"/>
        </w:rPr>
        <w:t>Confirmation of PVG scheme membership (Join) - Both</w:t>
      </w:r>
    </w:p>
    <w:p w14:paraId="4B4D9216" w14:textId="79D510A8" w:rsidR="0021238D" w:rsidRPr="00F15255" w:rsidRDefault="009C5904" w:rsidP="00DA1CEF">
      <w:pPr>
        <w:pStyle w:val="Heading2"/>
        <w:rPr>
          <w:color w:val="auto"/>
        </w:rPr>
      </w:pPr>
      <w:r w:rsidRPr="00F15255">
        <w:rPr>
          <w:color w:val="auto"/>
        </w:rPr>
        <w:t>Names</w:t>
      </w:r>
    </w:p>
    <w:p w14:paraId="0041260D" w14:textId="5FADCC28" w:rsidR="4DAD77E1" w:rsidRPr="00F15255" w:rsidRDefault="00564820" w:rsidP="4DAD77E1">
      <w:pPr>
        <w:rPr>
          <w:rStyle w:val="PlaceholderText"/>
          <w:rFonts w:ascii="Arial" w:hAnsi="Arial" w:cs="Arial"/>
          <w:color w:val="auto"/>
          <w:sz w:val="24"/>
          <w:szCs w:val="24"/>
        </w:rPr>
      </w:pPr>
      <w:r w:rsidRPr="00F15255">
        <w:rPr>
          <w:rFonts w:ascii="Arial" w:hAnsi="Arial" w:cs="Arial"/>
          <w:sz w:val="24"/>
          <w:szCs w:val="24"/>
        </w:rPr>
        <w:t>Title:</w:t>
      </w:r>
      <w:r w:rsidRPr="00F15255">
        <w:tab/>
      </w:r>
      <w:r w:rsidRPr="00F15255">
        <w:br/>
      </w:r>
      <w:r w:rsidR="000A7E63" w:rsidRPr="00F15255">
        <w:rPr>
          <w:rFonts w:ascii="Arial" w:hAnsi="Arial" w:cs="Arial"/>
          <w:sz w:val="24"/>
          <w:szCs w:val="24"/>
        </w:rPr>
        <w:t>Forename(s):</w:t>
      </w:r>
      <w:r w:rsidR="000A7E63" w:rsidRPr="00F15255">
        <w:tab/>
      </w:r>
      <w:r w:rsidR="000A7E63" w:rsidRPr="00F15255">
        <w:br/>
      </w:r>
      <w:r w:rsidRPr="00F15255">
        <w:rPr>
          <w:rFonts w:ascii="Arial" w:hAnsi="Arial" w:cs="Arial"/>
          <w:sz w:val="24"/>
          <w:szCs w:val="24"/>
        </w:rPr>
        <w:t>Surname:</w:t>
      </w:r>
      <w:r w:rsidRPr="00F15255">
        <w:tab/>
      </w:r>
    </w:p>
    <w:p w14:paraId="44EBE7BE" w14:textId="77777777" w:rsidR="00C341F2" w:rsidRPr="00F15255" w:rsidRDefault="00564820" w:rsidP="002D46EA">
      <w:pPr>
        <w:pStyle w:val="Heading3"/>
        <w:ind w:left="720"/>
        <w:rPr>
          <w:color w:val="auto"/>
        </w:rPr>
      </w:pPr>
      <w:r w:rsidRPr="00F15255">
        <w:rPr>
          <w:color w:val="auto"/>
        </w:rPr>
        <w:t>Previous names</w:t>
      </w:r>
      <w:r w:rsidR="00246E3A" w:rsidRPr="00F15255">
        <w:rPr>
          <w:color w:val="auto"/>
        </w:rPr>
        <w:t xml:space="preserve"> (if any)</w:t>
      </w:r>
    </w:p>
    <w:p w14:paraId="640F9C93" w14:textId="42B7B6E7" w:rsidR="00564820" w:rsidRPr="00F15255" w:rsidRDefault="000A7E63">
      <w:pPr>
        <w:rPr>
          <w:rFonts w:ascii="Arial" w:hAnsi="Arial" w:cs="Arial"/>
          <w:sz w:val="24"/>
          <w:szCs w:val="24"/>
        </w:rPr>
      </w:pPr>
      <w:r w:rsidRPr="00F15255">
        <w:rPr>
          <w:rFonts w:ascii="Arial" w:hAnsi="Arial" w:cs="Arial"/>
          <w:sz w:val="24"/>
          <w:szCs w:val="24"/>
        </w:rPr>
        <w:t>Previous forename(s):</w:t>
      </w:r>
      <w:r w:rsidRPr="00F15255">
        <w:rPr>
          <w:rFonts w:ascii="Arial" w:hAnsi="Arial" w:cs="Arial"/>
          <w:sz w:val="24"/>
          <w:szCs w:val="24"/>
        </w:rPr>
        <w:tab/>
      </w:r>
      <w:r w:rsidRPr="00F15255">
        <w:rPr>
          <w:rFonts w:ascii="Arial" w:hAnsi="Arial" w:cs="Arial"/>
          <w:sz w:val="24"/>
          <w:szCs w:val="24"/>
        </w:rPr>
        <w:br/>
      </w:r>
      <w:r w:rsidR="00564820" w:rsidRPr="00F15255">
        <w:rPr>
          <w:rFonts w:ascii="Arial" w:hAnsi="Arial" w:cs="Arial"/>
          <w:sz w:val="24"/>
          <w:szCs w:val="24"/>
        </w:rPr>
        <w:t>Previous surname:</w:t>
      </w:r>
      <w:r w:rsidR="00564820" w:rsidRPr="00F15255">
        <w:rPr>
          <w:rFonts w:ascii="Arial" w:hAnsi="Arial" w:cs="Arial"/>
          <w:sz w:val="24"/>
          <w:szCs w:val="24"/>
        </w:rPr>
        <w:tab/>
      </w:r>
    </w:p>
    <w:p w14:paraId="7AA60262" w14:textId="1CF0A1E6" w:rsidR="4DAD77E1" w:rsidRPr="00F15255" w:rsidRDefault="00564820" w:rsidP="00B7513D">
      <w:pPr>
        <w:spacing w:after="360" w:afterAutospacing="0"/>
        <w:rPr>
          <w:rStyle w:val="PlaceholderText"/>
          <w:rFonts w:ascii="Arial" w:hAnsi="Arial" w:cs="Arial"/>
          <w:color w:val="auto"/>
          <w:sz w:val="24"/>
          <w:szCs w:val="24"/>
        </w:rPr>
      </w:pPr>
      <w:r w:rsidRPr="00F15255">
        <w:rPr>
          <w:rFonts w:ascii="Arial" w:hAnsi="Arial" w:cs="Arial"/>
          <w:sz w:val="24"/>
          <w:szCs w:val="24"/>
        </w:rPr>
        <w:t>Mother’s maiden name:</w:t>
      </w:r>
      <w:r w:rsidRPr="00F15255">
        <w:tab/>
      </w:r>
    </w:p>
    <w:p w14:paraId="21E4B207" w14:textId="551B6F15" w:rsidR="009C5904" w:rsidRPr="00F15255" w:rsidRDefault="009C5904" w:rsidP="00C341F2">
      <w:pPr>
        <w:pStyle w:val="Heading2"/>
        <w:rPr>
          <w:color w:val="auto"/>
        </w:rPr>
      </w:pPr>
      <w:r w:rsidRPr="00F15255">
        <w:rPr>
          <w:color w:val="auto"/>
        </w:rPr>
        <w:t>Birth details</w:t>
      </w:r>
    </w:p>
    <w:p w14:paraId="1217768C" w14:textId="63DD6699" w:rsidR="008A667D" w:rsidRPr="00F15255" w:rsidRDefault="00564820" w:rsidP="00B7513D">
      <w:pPr>
        <w:spacing w:after="360" w:afterAutospacing="0"/>
        <w:rPr>
          <w:rFonts w:ascii="Arial" w:hAnsi="Arial" w:cs="Arial"/>
          <w:sz w:val="24"/>
          <w:szCs w:val="24"/>
        </w:rPr>
      </w:pPr>
      <w:r w:rsidRPr="00F15255">
        <w:rPr>
          <w:rFonts w:ascii="Arial" w:hAnsi="Arial" w:cs="Arial"/>
          <w:sz w:val="24"/>
          <w:szCs w:val="24"/>
        </w:rPr>
        <w:t>Date of birth:</w:t>
      </w:r>
      <w:r w:rsidRPr="00F15255">
        <w:rPr>
          <w:rFonts w:ascii="Arial" w:hAnsi="Arial" w:cs="Arial"/>
          <w:sz w:val="24"/>
          <w:szCs w:val="24"/>
        </w:rPr>
        <w:tab/>
      </w:r>
      <w:r w:rsidRPr="00F15255">
        <w:rPr>
          <w:rFonts w:ascii="Arial" w:hAnsi="Arial" w:cs="Arial"/>
          <w:sz w:val="24"/>
          <w:szCs w:val="24"/>
        </w:rPr>
        <w:br/>
      </w:r>
      <w:r w:rsidR="001C4477" w:rsidRPr="00F15255">
        <w:rPr>
          <w:rFonts w:ascii="Arial" w:hAnsi="Arial" w:cs="Arial"/>
          <w:sz w:val="24"/>
          <w:szCs w:val="24"/>
        </w:rPr>
        <w:t>Gender:</w:t>
      </w:r>
      <w:r w:rsidR="001C4477" w:rsidRPr="00F15255">
        <w:rPr>
          <w:rFonts w:ascii="Arial" w:hAnsi="Arial" w:cs="Arial"/>
          <w:sz w:val="24"/>
          <w:szCs w:val="24"/>
        </w:rPr>
        <w:tab/>
      </w:r>
      <w:r w:rsidR="001C4477" w:rsidRPr="00F15255">
        <w:rPr>
          <w:rFonts w:ascii="Arial" w:hAnsi="Arial" w:cs="Arial"/>
          <w:sz w:val="24"/>
          <w:szCs w:val="24"/>
        </w:rPr>
        <w:br/>
        <w:t>Place</w:t>
      </w:r>
      <w:r w:rsidRPr="00F15255">
        <w:rPr>
          <w:rFonts w:ascii="Arial" w:hAnsi="Arial" w:cs="Arial"/>
          <w:sz w:val="24"/>
          <w:szCs w:val="24"/>
        </w:rPr>
        <w:t xml:space="preserve"> of birth:</w:t>
      </w:r>
      <w:r w:rsidRPr="00F15255">
        <w:rPr>
          <w:rFonts w:ascii="Arial" w:hAnsi="Arial" w:cs="Arial"/>
          <w:sz w:val="24"/>
          <w:szCs w:val="24"/>
        </w:rPr>
        <w:tab/>
      </w:r>
      <w:r w:rsidRPr="00F15255">
        <w:rPr>
          <w:rFonts w:ascii="Arial" w:hAnsi="Arial" w:cs="Arial"/>
          <w:sz w:val="24"/>
          <w:szCs w:val="24"/>
        </w:rPr>
        <w:br/>
      </w:r>
      <w:r w:rsidRPr="00F15255">
        <w:rPr>
          <w:rFonts w:ascii="Arial" w:hAnsi="Arial" w:cs="Arial"/>
          <w:sz w:val="24"/>
          <w:szCs w:val="24"/>
        </w:rPr>
        <w:lastRenderedPageBreak/>
        <w:t>Country of birth:</w:t>
      </w:r>
      <w:r w:rsidRPr="00F15255">
        <w:rPr>
          <w:rFonts w:ascii="Arial" w:hAnsi="Arial" w:cs="Arial"/>
          <w:sz w:val="24"/>
          <w:szCs w:val="24"/>
        </w:rPr>
        <w:tab/>
      </w:r>
      <w:r w:rsidRPr="00F15255">
        <w:rPr>
          <w:rFonts w:ascii="Arial" w:hAnsi="Arial" w:cs="Arial"/>
          <w:sz w:val="24"/>
          <w:szCs w:val="24"/>
        </w:rPr>
        <w:br/>
        <w:t>Nationality:</w:t>
      </w:r>
      <w:r w:rsidRPr="00F15255">
        <w:rPr>
          <w:rFonts w:ascii="Arial" w:hAnsi="Arial" w:cs="Arial"/>
          <w:sz w:val="24"/>
          <w:szCs w:val="24"/>
        </w:rPr>
        <w:tab/>
      </w:r>
    </w:p>
    <w:p w14:paraId="72423800" w14:textId="77777777" w:rsidR="0043161F" w:rsidRPr="00F15255" w:rsidRDefault="0043161F" w:rsidP="0043161F">
      <w:pPr>
        <w:tabs>
          <w:tab w:val="left" w:pos="5760"/>
        </w:tabs>
        <w:spacing w:line="240" w:lineRule="auto"/>
        <w:contextualSpacing/>
        <w:rPr>
          <w:rFonts w:ascii="Arial" w:hAnsi="Arial" w:cs="Arial"/>
          <w:sz w:val="24"/>
          <w:szCs w:val="24"/>
        </w:rPr>
        <w:sectPr w:rsidR="0043161F" w:rsidRPr="00F15255" w:rsidSect="00C07400">
          <w:headerReference w:type="default" r:id="rId17"/>
          <w:footerReference w:type="default" r:id="rId18"/>
          <w:headerReference w:type="first" r:id="rId19"/>
          <w:footerReference w:type="first" r:id="rId20"/>
          <w:type w:val="continuous"/>
          <w:pgSz w:w="11906" w:h="16838" w:code="9"/>
          <w:pgMar w:top="1985" w:right="1077" w:bottom="1440" w:left="1077" w:header="720" w:footer="720" w:gutter="0"/>
          <w:cols w:space="708"/>
          <w:docGrid w:linePitch="360"/>
        </w:sectPr>
      </w:pPr>
    </w:p>
    <w:p w14:paraId="716B41A5" w14:textId="77777777" w:rsidR="0043161F" w:rsidRPr="00F15255" w:rsidRDefault="0043161F" w:rsidP="005A325A">
      <w:pPr>
        <w:pStyle w:val="Heading2"/>
        <w:rPr>
          <w:color w:val="auto"/>
        </w:rPr>
      </w:pPr>
      <w:r w:rsidRPr="00F15255">
        <w:rPr>
          <w:color w:val="auto"/>
        </w:rPr>
        <w:t>Your current address</w:t>
      </w:r>
    </w:p>
    <w:p w14:paraId="4D42706E" w14:textId="3FB5F39E"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1:</w:t>
      </w:r>
      <w:r w:rsidRPr="00F15255">
        <w:rPr>
          <w:rFonts w:ascii="Arial" w:hAnsi="Arial" w:cs="Arial"/>
          <w:sz w:val="24"/>
          <w:szCs w:val="24"/>
        </w:rPr>
        <w:tab/>
      </w:r>
    </w:p>
    <w:p w14:paraId="08DFFB3D" w14:textId="424FCDCA"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2:</w:t>
      </w:r>
      <w:r w:rsidRPr="00F15255">
        <w:rPr>
          <w:rFonts w:ascii="Arial" w:hAnsi="Arial" w:cs="Arial"/>
          <w:sz w:val="24"/>
          <w:szCs w:val="24"/>
        </w:rPr>
        <w:tab/>
      </w:r>
    </w:p>
    <w:p w14:paraId="13B60D62" w14:textId="0A968C9D" w:rsidR="0043161F" w:rsidRPr="00F15255" w:rsidRDefault="0043161F" w:rsidP="0043161F">
      <w:pPr>
        <w:contextualSpacing/>
        <w:rPr>
          <w:rFonts w:ascii="Arial" w:hAnsi="Arial" w:cs="Arial"/>
          <w:sz w:val="24"/>
          <w:szCs w:val="24"/>
        </w:rPr>
      </w:pPr>
      <w:r w:rsidRPr="00F15255">
        <w:rPr>
          <w:rFonts w:ascii="Arial" w:hAnsi="Arial" w:cs="Arial"/>
          <w:sz w:val="24"/>
          <w:szCs w:val="24"/>
        </w:rPr>
        <w:t>Town:</w:t>
      </w:r>
      <w:r w:rsidRPr="00F15255">
        <w:rPr>
          <w:rFonts w:ascii="Arial" w:hAnsi="Arial" w:cs="Arial"/>
          <w:sz w:val="24"/>
          <w:szCs w:val="24"/>
        </w:rPr>
        <w:tab/>
      </w:r>
    </w:p>
    <w:p w14:paraId="4A2C213F" w14:textId="4C9D086D"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Country: </w:t>
      </w:r>
      <w:r w:rsidRPr="00F15255">
        <w:rPr>
          <w:rFonts w:ascii="Arial" w:hAnsi="Arial" w:cs="Arial"/>
          <w:sz w:val="24"/>
          <w:szCs w:val="24"/>
        </w:rPr>
        <w:tab/>
      </w:r>
    </w:p>
    <w:p w14:paraId="1A045404" w14:textId="3F590993"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Postcode: </w:t>
      </w:r>
      <w:r w:rsidRPr="00F15255">
        <w:rPr>
          <w:rFonts w:ascii="Arial" w:hAnsi="Arial" w:cs="Arial"/>
          <w:sz w:val="24"/>
          <w:szCs w:val="24"/>
        </w:rPr>
        <w:tab/>
      </w:r>
    </w:p>
    <w:p w14:paraId="3317E709" w14:textId="0E64F462" w:rsidR="0043161F" w:rsidRPr="00F15255" w:rsidRDefault="006D5E24" w:rsidP="00C07400">
      <w:pPr>
        <w:tabs>
          <w:tab w:val="left" w:pos="6061"/>
        </w:tabs>
        <w:spacing w:after="240" w:afterAutospacing="0"/>
        <w:rPr>
          <w:rFonts w:ascii="Arial" w:hAnsi="Arial" w:cs="Arial"/>
          <w:sz w:val="24"/>
          <w:szCs w:val="24"/>
        </w:rPr>
      </w:pPr>
      <w:r w:rsidRPr="00F15255">
        <w:rPr>
          <w:rFonts w:ascii="Arial" w:hAnsi="Arial" w:cs="Arial"/>
          <w:sz w:val="24"/>
          <w:szCs w:val="24"/>
        </w:rPr>
        <w:t>Date you started living at this address:</w:t>
      </w:r>
      <w:r w:rsidR="0043161F" w:rsidRPr="00F15255">
        <w:rPr>
          <w:rFonts w:ascii="Arial" w:hAnsi="Arial" w:cs="Arial"/>
          <w:sz w:val="24"/>
          <w:szCs w:val="24"/>
        </w:rPr>
        <w:tab/>
      </w:r>
      <w:r w:rsidR="0043161F" w:rsidRPr="00F15255">
        <w:rPr>
          <w:rFonts w:ascii="Arial" w:hAnsi="Arial" w:cs="Arial"/>
          <w:sz w:val="24"/>
          <w:szCs w:val="24"/>
        </w:rPr>
        <w:tab/>
      </w:r>
    </w:p>
    <w:p w14:paraId="11D4C1F5" w14:textId="2F418255" w:rsidR="3CE56168" w:rsidRPr="00F15255" w:rsidRDefault="0043161F" w:rsidP="00B7513D">
      <w:pPr>
        <w:tabs>
          <w:tab w:val="left" w:pos="6061"/>
        </w:tabs>
        <w:spacing w:before="0" w:beforeAutospacing="0" w:after="480" w:afterAutospacing="0"/>
        <w:rPr>
          <w:rFonts w:ascii="Arial" w:hAnsi="Arial" w:cs="Arial"/>
          <w:sz w:val="24"/>
          <w:szCs w:val="24"/>
        </w:rPr>
        <w:sectPr w:rsidR="3CE56168" w:rsidRPr="00F15255" w:rsidSect="00C07400">
          <w:footerReference w:type="default" r:id="rId21"/>
          <w:headerReference w:type="first" r:id="rId22"/>
          <w:footerReference w:type="first" r:id="rId23"/>
          <w:type w:val="continuous"/>
          <w:pgSz w:w="11906" w:h="16838" w:code="9"/>
          <w:pgMar w:top="1985" w:right="1077" w:bottom="1440" w:left="1077" w:header="720" w:footer="720" w:gutter="0"/>
          <w:cols w:space="708"/>
          <w:docGrid w:linePitch="360"/>
        </w:sectPr>
      </w:pPr>
      <w:r w:rsidRPr="00F15255">
        <w:rPr>
          <w:rFonts w:ascii="Arial" w:hAnsi="Arial" w:cs="Arial"/>
          <w:sz w:val="24"/>
          <w:szCs w:val="24"/>
        </w:rPr>
        <w:t>If you have lived at this address for less than five years, you must provide previous addresses below to cover this period.</w:t>
      </w:r>
    </w:p>
    <w:p w14:paraId="19F8AC11" w14:textId="77777777" w:rsidR="0043161F" w:rsidRPr="00F15255" w:rsidRDefault="0043161F" w:rsidP="002D46EA">
      <w:pPr>
        <w:pStyle w:val="Heading3"/>
        <w:ind w:left="720"/>
        <w:rPr>
          <w:color w:val="auto"/>
        </w:rPr>
      </w:pPr>
      <w:r w:rsidRPr="00F15255">
        <w:rPr>
          <w:color w:val="auto"/>
        </w:rPr>
        <w:t>Previous address 1</w:t>
      </w:r>
    </w:p>
    <w:p w14:paraId="057242BF" w14:textId="26DC97AC"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1:</w:t>
      </w:r>
      <w:r w:rsidRPr="00F15255">
        <w:rPr>
          <w:rFonts w:ascii="Arial" w:hAnsi="Arial" w:cs="Arial"/>
          <w:sz w:val="24"/>
          <w:szCs w:val="24"/>
        </w:rPr>
        <w:tab/>
      </w:r>
    </w:p>
    <w:p w14:paraId="0B773D22" w14:textId="77B37B0F"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2:</w:t>
      </w:r>
      <w:r w:rsidRPr="00F15255">
        <w:rPr>
          <w:rFonts w:ascii="Arial" w:hAnsi="Arial" w:cs="Arial"/>
          <w:sz w:val="24"/>
          <w:szCs w:val="24"/>
        </w:rPr>
        <w:tab/>
      </w:r>
    </w:p>
    <w:p w14:paraId="7870E71D" w14:textId="3B84E147" w:rsidR="0043161F" w:rsidRPr="00F15255" w:rsidRDefault="0043161F" w:rsidP="0043161F">
      <w:pPr>
        <w:contextualSpacing/>
        <w:rPr>
          <w:rFonts w:ascii="Arial" w:hAnsi="Arial" w:cs="Arial"/>
          <w:sz w:val="24"/>
          <w:szCs w:val="24"/>
        </w:rPr>
      </w:pPr>
      <w:r w:rsidRPr="00F15255">
        <w:rPr>
          <w:rFonts w:ascii="Arial" w:hAnsi="Arial" w:cs="Arial"/>
          <w:sz w:val="24"/>
          <w:szCs w:val="24"/>
        </w:rPr>
        <w:t>Town:</w:t>
      </w:r>
      <w:r w:rsidRPr="00F15255">
        <w:rPr>
          <w:rFonts w:ascii="Arial" w:hAnsi="Arial" w:cs="Arial"/>
          <w:sz w:val="24"/>
          <w:szCs w:val="24"/>
        </w:rPr>
        <w:tab/>
      </w:r>
    </w:p>
    <w:p w14:paraId="1E5F325B" w14:textId="73C33589"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Country: </w:t>
      </w:r>
      <w:r w:rsidRPr="00F15255">
        <w:rPr>
          <w:rFonts w:ascii="Arial" w:hAnsi="Arial" w:cs="Arial"/>
          <w:sz w:val="24"/>
          <w:szCs w:val="24"/>
        </w:rPr>
        <w:tab/>
      </w:r>
    </w:p>
    <w:p w14:paraId="451B9969" w14:textId="22E9B352"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Postcode: </w:t>
      </w:r>
      <w:r w:rsidRPr="00F15255">
        <w:rPr>
          <w:rFonts w:ascii="Arial" w:hAnsi="Arial" w:cs="Arial"/>
          <w:sz w:val="24"/>
          <w:szCs w:val="24"/>
        </w:rPr>
        <w:tab/>
      </w:r>
    </w:p>
    <w:p w14:paraId="4ED92E81" w14:textId="7A910FA7" w:rsidR="0043161F" w:rsidRPr="00F15255" w:rsidRDefault="006D5E24" w:rsidP="0043161F">
      <w:pPr>
        <w:tabs>
          <w:tab w:val="left" w:pos="5860"/>
        </w:tabs>
        <w:contextualSpacing/>
        <w:rPr>
          <w:rFonts w:ascii="Arial" w:hAnsi="Arial" w:cs="Arial"/>
          <w:sz w:val="24"/>
          <w:szCs w:val="24"/>
        </w:rPr>
        <w:sectPr w:rsidR="0043161F" w:rsidRPr="00F15255" w:rsidSect="00C07400">
          <w:headerReference w:type="default" r:id="rId24"/>
          <w:footerReference w:type="default" r:id="rId25"/>
          <w:headerReference w:type="first" r:id="rId26"/>
          <w:footerReference w:type="first" r:id="rId27"/>
          <w:type w:val="continuous"/>
          <w:pgSz w:w="11906" w:h="16838" w:code="9"/>
          <w:pgMar w:top="1985" w:right="1077" w:bottom="1440" w:left="1077" w:header="720" w:footer="720" w:gutter="0"/>
          <w:cols w:space="708"/>
          <w:docGrid w:linePitch="360"/>
        </w:sectPr>
      </w:pPr>
      <w:r w:rsidRPr="00F15255">
        <w:rPr>
          <w:rFonts w:ascii="Arial" w:hAnsi="Arial" w:cs="Arial"/>
          <w:sz w:val="24"/>
          <w:szCs w:val="24"/>
        </w:rPr>
        <w:t>Date you started living at this address:</w:t>
      </w:r>
      <w:r w:rsidR="0043161F" w:rsidRPr="00F15255">
        <w:rPr>
          <w:rFonts w:ascii="Arial" w:hAnsi="Arial" w:cs="Arial"/>
          <w:sz w:val="24"/>
          <w:szCs w:val="24"/>
        </w:rPr>
        <w:tab/>
      </w:r>
      <w:r w:rsidR="0043161F" w:rsidRPr="00F15255">
        <w:rPr>
          <w:rFonts w:ascii="Arial" w:hAnsi="Arial" w:cs="Arial"/>
          <w:sz w:val="24"/>
          <w:szCs w:val="24"/>
        </w:rPr>
        <w:tab/>
      </w:r>
    </w:p>
    <w:p w14:paraId="7CD9F123" w14:textId="77777777" w:rsidR="0043161F" w:rsidRPr="00F15255" w:rsidRDefault="0043161F" w:rsidP="002D46EA">
      <w:pPr>
        <w:pStyle w:val="Heading3"/>
        <w:ind w:left="720"/>
        <w:rPr>
          <w:color w:val="auto"/>
        </w:rPr>
      </w:pPr>
      <w:r w:rsidRPr="00F15255">
        <w:rPr>
          <w:color w:val="auto"/>
        </w:rPr>
        <w:t>Previous address 2</w:t>
      </w:r>
    </w:p>
    <w:p w14:paraId="5004C998" w14:textId="77777777" w:rsidR="0043161F" w:rsidRPr="00F15255" w:rsidRDefault="0043161F" w:rsidP="002D46EA">
      <w:pPr>
        <w:pStyle w:val="Heading3"/>
        <w:ind w:left="720"/>
        <w:rPr>
          <w:rFonts w:cs="Arial"/>
          <w:color w:val="auto"/>
        </w:rPr>
        <w:sectPr w:rsidR="0043161F" w:rsidRPr="00F15255" w:rsidSect="00C07400">
          <w:headerReference w:type="default" r:id="rId28"/>
          <w:footerReference w:type="default" r:id="rId29"/>
          <w:headerReference w:type="first" r:id="rId30"/>
          <w:footerReference w:type="first" r:id="rId31"/>
          <w:type w:val="continuous"/>
          <w:pgSz w:w="11906" w:h="16838" w:code="9"/>
          <w:pgMar w:top="1985" w:right="1077" w:bottom="1440" w:left="1077" w:header="720" w:footer="720" w:gutter="0"/>
          <w:cols w:space="708"/>
          <w:docGrid w:linePitch="360"/>
        </w:sectPr>
      </w:pPr>
    </w:p>
    <w:p w14:paraId="62B6AC0D" w14:textId="2A1262B8"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1:</w:t>
      </w:r>
      <w:r w:rsidRPr="00F15255">
        <w:rPr>
          <w:rFonts w:ascii="Arial" w:hAnsi="Arial" w:cs="Arial"/>
          <w:sz w:val="24"/>
          <w:szCs w:val="24"/>
        </w:rPr>
        <w:tab/>
      </w:r>
    </w:p>
    <w:p w14:paraId="14F354C7" w14:textId="1E61F9CC"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2:</w:t>
      </w:r>
      <w:r w:rsidRPr="00F15255">
        <w:rPr>
          <w:rFonts w:ascii="Arial" w:hAnsi="Arial" w:cs="Arial"/>
          <w:sz w:val="24"/>
          <w:szCs w:val="24"/>
        </w:rPr>
        <w:tab/>
      </w:r>
    </w:p>
    <w:p w14:paraId="560818E7" w14:textId="2FB8CF7E" w:rsidR="0043161F" w:rsidRPr="00F15255" w:rsidRDefault="0043161F" w:rsidP="0043161F">
      <w:pPr>
        <w:contextualSpacing/>
        <w:rPr>
          <w:rFonts w:ascii="Arial" w:hAnsi="Arial" w:cs="Arial"/>
          <w:sz w:val="24"/>
          <w:szCs w:val="24"/>
        </w:rPr>
      </w:pPr>
      <w:r w:rsidRPr="00F15255">
        <w:rPr>
          <w:rFonts w:ascii="Arial" w:hAnsi="Arial" w:cs="Arial"/>
          <w:sz w:val="24"/>
          <w:szCs w:val="24"/>
        </w:rPr>
        <w:t>Town:</w:t>
      </w:r>
      <w:r w:rsidRPr="00F15255">
        <w:rPr>
          <w:rFonts w:ascii="Arial" w:hAnsi="Arial" w:cs="Arial"/>
          <w:sz w:val="24"/>
          <w:szCs w:val="24"/>
        </w:rPr>
        <w:tab/>
      </w:r>
    </w:p>
    <w:p w14:paraId="0FB0421E" w14:textId="5FFCDA15"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Country: </w:t>
      </w:r>
      <w:r w:rsidRPr="00F15255">
        <w:rPr>
          <w:rFonts w:ascii="Arial" w:hAnsi="Arial" w:cs="Arial"/>
          <w:sz w:val="24"/>
          <w:szCs w:val="24"/>
        </w:rPr>
        <w:tab/>
      </w:r>
    </w:p>
    <w:p w14:paraId="77E53776" w14:textId="02473225"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Postcode: </w:t>
      </w:r>
      <w:r w:rsidRPr="00F15255">
        <w:rPr>
          <w:rFonts w:ascii="Arial" w:hAnsi="Arial" w:cs="Arial"/>
          <w:sz w:val="24"/>
          <w:szCs w:val="24"/>
        </w:rPr>
        <w:tab/>
      </w:r>
    </w:p>
    <w:p w14:paraId="2F8D9D68" w14:textId="005B791B" w:rsidR="0043161F" w:rsidRPr="00F15255" w:rsidRDefault="006D5E24" w:rsidP="00B7513D">
      <w:pPr>
        <w:spacing w:after="360" w:afterAutospacing="0"/>
        <w:rPr>
          <w:rFonts w:ascii="Arial" w:hAnsi="Arial" w:cs="Arial"/>
          <w:sz w:val="24"/>
          <w:szCs w:val="24"/>
        </w:rPr>
        <w:sectPr w:rsidR="0043161F" w:rsidRPr="00F15255" w:rsidSect="00C07400">
          <w:headerReference w:type="default" r:id="rId32"/>
          <w:footerReference w:type="default" r:id="rId33"/>
          <w:headerReference w:type="first" r:id="rId34"/>
          <w:footerReference w:type="first" r:id="rId35"/>
          <w:type w:val="continuous"/>
          <w:pgSz w:w="11906" w:h="16838" w:code="9"/>
          <w:pgMar w:top="1985" w:right="1077" w:bottom="1440" w:left="1077" w:header="720" w:footer="720" w:gutter="0"/>
          <w:cols w:space="708"/>
          <w:docGrid w:linePitch="360"/>
        </w:sectPr>
      </w:pPr>
      <w:r w:rsidRPr="00F15255">
        <w:rPr>
          <w:rFonts w:ascii="Arial" w:hAnsi="Arial" w:cs="Arial"/>
          <w:sz w:val="24"/>
          <w:szCs w:val="24"/>
        </w:rPr>
        <w:t>Date you started living at this address:</w:t>
      </w:r>
      <w:r w:rsidR="0043161F" w:rsidRPr="00F15255">
        <w:rPr>
          <w:rFonts w:ascii="Arial" w:hAnsi="Arial" w:cs="Arial"/>
          <w:sz w:val="24"/>
          <w:szCs w:val="24"/>
        </w:rPr>
        <w:tab/>
      </w:r>
    </w:p>
    <w:p w14:paraId="66DC7C37" w14:textId="77777777" w:rsidR="0043161F" w:rsidRPr="00F15255" w:rsidRDefault="0043161F" w:rsidP="002D46EA">
      <w:pPr>
        <w:pStyle w:val="Heading3"/>
        <w:ind w:left="720"/>
        <w:rPr>
          <w:color w:val="auto"/>
        </w:rPr>
      </w:pPr>
      <w:r w:rsidRPr="00F15255">
        <w:rPr>
          <w:color w:val="auto"/>
        </w:rPr>
        <w:lastRenderedPageBreak/>
        <w:t>Previous address 3</w:t>
      </w:r>
    </w:p>
    <w:p w14:paraId="3396373A" w14:textId="77777777" w:rsidR="0043161F" w:rsidRPr="00F15255" w:rsidRDefault="0043161F" w:rsidP="002D46EA">
      <w:pPr>
        <w:ind w:left="720"/>
        <w:rPr>
          <w:rFonts w:ascii="Arial" w:hAnsi="Arial" w:cs="Arial"/>
        </w:rPr>
        <w:sectPr w:rsidR="0043161F" w:rsidRPr="00F15255" w:rsidSect="00C07400">
          <w:headerReference w:type="default" r:id="rId36"/>
          <w:footerReference w:type="default" r:id="rId37"/>
          <w:headerReference w:type="first" r:id="rId38"/>
          <w:footerReference w:type="first" r:id="rId39"/>
          <w:type w:val="continuous"/>
          <w:pgSz w:w="11906" w:h="16838" w:code="9"/>
          <w:pgMar w:top="1985" w:right="1077" w:bottom="1440" w:left="1077" w:header="720" w:footer="720" w:gutter="0"/>
          <w:cols w:space="708"/>
          <w:docGrid w:linePitch="360"/>
        </w:sectPr>
      </w:pPr>
    </w:p>
    <w:p w14:paraId="24D17F78" w14:textId="5041B51C"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1:</w:t>
      </w:r>
      <w:r w:rsidRPr="00F15255">
        <w:rPr>
          <w:rFonts w:ascii="Arial" w:hAnsi="Arial" w:cs="Arial"/>
          <w:sz w:val="24"/>
          <w:szCs w:val="24"/>
        </w:rPr>
        <w:tab/>
      </w:r>
    </w:p>
    <w:p w14:paraId="1413D871" w14:textId="03CDDBC5"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2:</w:t>
      </w:r>
      <w:r w:rsidRPr="00F15255">
        <w:rPr>
          <w:rFonts w:ascii="Arial" w:hAnsi="Arial" w:cs="Arial"/>
          <w:sz w:val="24"/>
          <w:szCs w:val="24"/>
        </w:rPr>
        <w:tab/>
      </w:r>
    </w:p>
    <w:p w14:paraId="58632338" w14:textId="0B74CDAA" w:rsidR="0043161F" w:rsidRPr="00F15255" w:rsidRDefault="0043161F" w:rsidP="0043161F">
      <w:pPr>
        <w:contextualSpacing/>
        <w:rPr>
          <w:rFonts w:ascii="Arial" w:hAnsi="Arial" w:cs="Arial"/>
          <w:sz w:val="24"/>
          <w:szCs w:val="24"/>
        </w:rPr>
      </w:pPr>
      <w:r w:rsidRPr="00F15255">
        <w:rPr>
          <w:rFonts w:ascii="Arial" w:hAnsi="Arial" w:cs="Arial"/>
          <w:sz w:val="24"/>
          <w:szCs w:val="24"/>
        </w:rPr>
        <w:t>Town:</w:t>
      </w:r>
      <w:r w:rsidRPr="00F15255">
        <w:tab/>
      </w:r>
    </w:p>
    <w:p w14:paraId="6E4AEFB6" w14:textId="1B02B5F9"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Country: </w:t>
      </w:r>
      <w:r w:rsidRPr="00F15255">
        <w:rPr>
          <w:rFonts w:ascii="Arial" w:hAnsi="Arial" w:cs="Arial"/>
          <w:sz w:val="24"/>
          <w:szCs w:val="24"/>
        </w:rPr>
        <w:tab/>
      </w:r>
    </w:p>
    <w:p w14:paraId="4BDB0730" w14:textId="520BC24F"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Postcode: </w:t>
      </w:r>
      <w:r w:rsidRPr="00F15255">
        <w:rPr>
          <w:rFonts w:ascii="Arial" w:hAnsi="Arial" w:cs="Arial"/>
          <w:sz w:val="24"/>
          <w:szCs w:val="24"/>
        </w:rPr>
        <w:tab/>
      </w:r>
    </w:p>
    <w:p w14:paraId="2CAF8FD6" w14:textId="282A3B06" w:rsidR="0043161F" w:rsidRPr="00F15255" w:rsidRDefault="006D5E24" w:rsidP="0043161F">
      <w:pPr>
        <w:contextualSpacing/>
        <w:rPr>
          <w:rFonts w:ascii="Arial" w:hAnsi="Arial" w:cs="Arial"/>
          <w:sz w:val="24"/>
          <w:szCs w:val="24"/>
        </w:rPr>
        <w:sectPr w:rsidR="0043161F" w:rsidRPr="00F15255" w:rsidSect="00C07400">
          <w:headerReference w:type="default" r:id="rId40"/>
          <w:footerReference w:type="default" r:id="rId41"/>
          <w:headerReference w:type="first" r:id="rId42"/>
          <w:footerReference w:type="first" r:id="rId43"/>
          <w:type w:val="continuous"/>
          <w:pgSz w:w="11906" w:h="16838" w:code="9"/>
          <w:pgMar w:top="1985" w:right="1077" w:bottom="1440" w:left="1077" w:header="720" w:footer="720" w:gutter="0"/>
          <w:cols w:space="708"/>
          <w:docGrid w:linePitch="360"/>
        </w:sectPr>
      </w:pPr>
      <w:r w:rsidRPr="00F15255">
        <w:rPr>
          <w:rFonts w:ascii="Arial" w:hAnsi="Arial" w:cs="Arial"/>
          <w:sz w:val="24"/>
          <w:szCs w:val="24"/>
        </w:rPr>
        <w:t>Date you started living at this address:</w:t>
      </w:r>
      <w:r w:rsidR="0043161F" w:rsidRPr="00F15255">
        <w:rPr>
          <w:rFonts w:ascii="Arial" w:hAnsi="Arial" w:cs="Arial"/>
          <w:sz w:val="24"/>
          <w:szCs w:val="24"/>
        </w:rPr>
        <w:tab/>
      </w:r>
    </w:p>
    <w:p w14:paraId="662DBE96" w14:textId="77777777" w:rsidR="0043161F" w:rsidRPr="00F15255" w:rsidRDefault="0043161F" w:rsidP="002D46EA">
      <w:pPr>
        <w:pStyle w:val="Heading3"/>
        <w:tabs>
          <w:tab w:val="clear" w:pos="2694"/>
        </w:tabs>
        <w:ind w:left="720"/>
        <w:rPr>
          <w:color w:val="auto"/>
        </w:rPr>
      </w:pPr>
      <w:r w:rsidRPr="00F15255">
        <w:rPr>
          <w:color w:val="auto"/>
        </w:rPr>
        <w:t>Previous address 4</w:t>
      </w:r>
    </w:p>
    <w:p w14:paraId="03F56307" w14:textId="77777777" w:rsidR="0043161F" w:rsidRPr="00F15255" w:rsidRDefault="0043161F" w:rsidP="002D46EA">
      <w:pPr>
        <w:ind w:left="720"/>
        <w:rPr>
          <w:rFonts w:ascii="Arial" w:hAnsi="Arial" w:cs="Arial"/>
        </w:rPr>
        <w:sectPr w:rsidR="0043161F" w:rsidRPr="00F15255" w:rsidSect="00C07400">
          <w:headerReference w:type="default" r:id="rId44"/>
          <w:footerReference w:type="default" r:id="rId45"/>
          <w:headerReference w:type="first" r:id="rId46"/>
          <w:footerReference w:type="first" r:id="rId47"/>
          <w:type w:val="continuous"/>
          <w:pgSz w:w="11906" w:h="16838" w:code="9"/>
          <w:pgMar w:top="1985" w:right="1077" w:bottom="1440" w:left="1077" w:header="720" w:footer="720" w:gutter="0"/>
          <w:cols w:space="708"/>
          <w:docGrid w:linePitch="360"/>
        </w:sectPr>
      </w:pPr>
    </w:p>
    <w:p w14:paraId="77E4B18C" w14:textId="7727255A"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1:</w:t>
      </w:r>
      <w:r w:rsidRPr="00F15255">
        <w:rPr>
          <w:rFonts w:ascii="Arial" w:hAnsi="Arial" w:cs="Arial"/>
          <w:sz w:val="24"/>
          <w:szCs w:val="24"/>
        </w:rPr>
        <w:tab/>
      </w:r>
    </w:p>
    <w:p w14:paraId="1B7C35EE" w14:textId="33D0D52C" w:rsidR="0043161F" w:rsidRPr="00F15255" w:rsidRDefault="0043161F" w:rsidP="0043161F">
      <w:pPr>
        <w:contextualSpacing/>
        <w:rPr>
          <w:rFonts w:ascii="Arial" w:hAnsi="Arial" w:cs="Arial"/>
          <w:sz w:val="24"/>
          <w:szCs w:val="24"/>
        </w:rPr>
      </w:pPr>
      <w:r w:rsidRPr="00F15255">
        <w:rPr>
          <w:rFonts w:ascii="Arial" w:hAnsi="Arial" w:cs="Arial"/>
          <w:sz w:val="24"/>
          <w:szCs w:val="24"/>
        </w:rPr>
        <w:t>Address line 2:</w:t>
      </w:r>
      <w:r w:rsidRPr="00F15255">
        <w:rPr>
          <w:rFonts w:ascii="Arial" w:hAnsi="Arial" w:cs="Arial"/>
          <w:sz w:val="24"/>
          <w:szCs w:val="24"/>
        </w:rPr>
        <w:tab/>
      </w:r>
    </w:p>
    <w:p w14:paraId="072DBEDC" w14:textId="3E3B4634" w:rsidR="0043161F" w:rsidRPr="00F15255" w:rsidRDefault="0043161F" w:rsidP="0043161F">
      <w:pPr>
        <w:contextualSpacing/>
        <w:rPr>
          <w:rFonts w:ascii="Arial" w:hAnsi="Arial" w:cs="Arial"/>
          <w:sz w:val="24"/>
          <w:szCs w:val="24"/>
        </w:rPr>
      </w:pPr>
      <w:r w:rsidRPr="00F15255">
        <w:rPr>
          <w:rFonts w:ascii="Arial" w:hAnsi="Arial" w:cs="Arial"/>
          <w:sz w:val="24"/>
          <w:szCs w:val="24"/>
        </w:rPr>
        <w:t>Town:</w:t>
      </w:r>
    </w:p>
    <w:p w14:paraId="00FFB7C5" w14:textId="030100C0"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Country: </w:t>
      </w:r>
      <w:r w:rsidRPr="00F15255">
        <w:rPr>
          <w:rFonts w:ascii="Arial" w:hAnsi="Arial" w:cs="Arial"/>
          <w:sz w:val="24"/>
          <w:szCs w:val="24"/>
        </w:rPr>
        <w:tab/>
      </w:r>
    </w:p>
    <w:p w14:paraId="6D39BCBB" w14:textId="588680A4" w:rsidR="0043161F" w:rsidRPr="00F15255" w:rsidRDefault="0043161F" w:rsidP="0043161F">
      <w:pPr>
        <w:contextualSpacing/>
        <w:rPr>
          <w:rFonts w:ascii="Arial" w:hAnsi="Arial" w:cs="Arial"/>
          <w:sz w:val="24"/>
          <w:szCs w:val="24"/>
        </w:rPr>
      </w:pPr>
      <w:r w:rsidRPr="00F15255">
        <w:rPr>
          <w:rFonts w:ascii="Arial" w:hAnsi="Arial" w:cs="Arial"/>
          <w:sz w:val="24"/>
          <w:szCs w:val="24"/>
        </w:rPr>
        <w:t xml:space="preserve">Postcode: </w:t>
      </w:r>
      <w:r w:rsidRPr="00F15255">
        <w:rPr>
          <w:rFonts w:ascii="Arial" w:hAnsi="Arial" w:cs="Arial"/>
          <w:sz w:val="24"/>
          <w:szCs w:val="24"/>
        </w:rPr>
        <w:tab/>
      </w:r>
    </w:p>
    <w:p w14:paraId="7F897919" w14:textId="77777777" w:rsidR="00B7513D" w:rsidRPr="00F15255" w:rsidRDefault="006D5E24" w:rsidP="4DAD77E1">
      <w:pPr>
        <w:spacing w:after="0" w:afterAutospacing="0"/>
        <w:contextualSpacing/>
        <w:rPr>
          <w:rFonts w:ascii="Arial" w:hAnsi="Arial" w:cs="Arial"/>
          <w:sz w:val="24"/>
          <w:szCs w:val="24"/>
        </w:rPr>
      </w:pPr>
      <w:r w:rsidRPr="00F15255">
        <w:rPr>
          <w:rFonts w:ascii="Arial" w:hAnsi="Arial" w:cs="Arial"/>
          <w:sz w:val="24"/>
          <w:szCs w:val="24"/>
        </w:rPr>
        <w:t>Date you started living at this address:</w:t>
      </w:r>
    </w:p>
    <w:p w14:paraId="6B017237" w14:textId="03020514" w:rsidR="0043161F" w:rsidRPr="00F15255" w:rsidRDefault="0043161F" w:rsidP="4DAD77E1">
      <w:pPr>
        <w:spacing w:after="0" w:afterAutospacing="0"/>
        <w:contextualSpacing/>
        <w:rPr>
          <w:rFonts w:ascii="Arial" w:hAnsi="Arial" w:cs="Arial"/>
          <w:sz w:val="24"/>
          <w:szCs w:val="24"/>
        </w:rPr>
      </w:pPr>
      <w:r w:rsidRPr="00F15255">
        <w:rPr>
          <w:rFonts w:ascii="Arial" w:hAnsi="Arial" w:cs="Arial"/>
          <w:sz w:val="24"/>
          <w:szCs w:val="24"/>
        </w:rPr>
        <w:tab/>
      </w:r>
    </w:p>
    <w:p w14:paraId="0C6BBA28" w14:textId="37DD2B1A" w:rsidR="0043161F" w:rsidRPr="00F15255" w:rsidRDefault="0043161F" w:rsidP="00B7513D">
      <w:pPr>
        <w:spacing w:after="600" w:afterAutospacing="0"/>
        <w:rPr>
          <w:rStyle w:val="PlaceholderText"/>
          <w:rFonts w:ascii="Arial" w:hAnsi="Arial" w:cs="Arial"/>
          <w:color w:val="auto"/>
          <w:sz w:val="24"/>
          <w:szCs w:val="24"/>
        </w:rPr>
        <w:sectPr w:rsidR="0043161F" w:rsidRPr="00F15255" w:rsidSect="00C07400">
          <w:footerReference w:type="default" r:id="rId48"/>
          <w:headerReference w:type="first" r:id="rId49"/>
          <w:footerReference w:type="first" r:id="rId50"/>
          <w:type w:val="continuous"/>
          <w:pgSz w:w="11906" w:h="16838" w:code="9"/>
          <w:pgMar w:top="1985" w:right="1077" w:bottom="1440" w:left="1077" w:header="720" w:footer="720" w:gutter="0"/>
          <w:cols w:space="708"/>
          <w:docGrid w:linePitch="360"/>
        </w:sectPr>
      </w:pPr>
    </w:p>
    <w:p w14:paraId="1B68A6C2" w14:textId="609229A8" w:rsidR="00844B7F" w:rsidRPr="00F15255" w:rsidRDefault="00844B7F" w:rsidP="004708AE">
      <w:pPr>
        <w:pStyle w:val="Heading2"/>
        <w:rPr>
          <w:color w:val="auto"/>
        </w:rPr>
        <w:sectPr w:rsidR="00844B7F" w:rsidRPr="00F15255" w:rsidSect="00C07400">
          <w:headerReference w:type="default" r:id="rId51"/>
          <w:footerReference w:type="default" r:id="rId52"/>
          <w:headerReference w:type="first" r:id="rId53"/>
          <w:footerReference w:type="first" r:id="rId54"/>
          <w:type w:val="continuous"/>
          <w:pgSz w:w="11906" w:h="16838" w:code="9"/>
          <w:pgMar w:top="1985" w:right="1077" w:bottom="1440" w:left="1077" w:header="720" w:footer="720" w:gutter="0"/>
          <w:cols w:space="708"/>
          <w:docGrid w:linePitch="360"/>
        </w:sectPr>
      </w:pPr>
      <w:r w:rsidRPr="00F15255">
        <w:rPr>
          <w:color w:val="auto"/>
        </w:rPr>
        <w:t>Your contact details</w:t>
      </w:r>
      <w:r w:rsidR="000D4C06" w:rsidRPr="00F15255">
        <w:rPr>
          <w:color w:val="auto"/>
        </w:rPr>
        <w:t xml:space="preserve"> (optional)</w:t>
      </w:r>
    </w:p>
    <w:p w14:paraId="18D2203E" w14:textId="586A9797" w:rsidR="00844B7F" w:rsidRPr="00F15255" w:rsidRDefault="00844B7F" w:rsidP="00844B7F">
      <w:pPr>
        <w:tabs>
          <w:tab w:val="left" w:pos="5793"/>
        </w:tabs>
        <w:contextualSpacing/>
        <w:rPr>
          <w:rFonts w:ascii="Arial" w:hAnsi="Arial" w:cs="Arial"/>
          <w:sz w:val="24"/>
          <w:szCs w:val="24"/>
        </w:rPr>
      </w:pPr>
      <w:r w:rsidRPr="00F15255">
        <w:rPr>
          <w:rFonts w:ascii="Arial" w:hAnsi="Arial" w:cs="Arial"/>
          <w:sz w:val="24"/>
          <w:szCs w:val="24"/>
        </w:rPr>
        <w:t xml:space="preserve">Mobile number: </w:t>
      </w:r>
      <w:r w:rsidRPr="00F15255">
        <w:rPr>
          <w:rFonts w:ascii="Arial" w:hAnsi="Arial" w:cs="Arial"/>
          <w:sz w:val="24"/>
          <w:szCs w:val="24"/>
        </w:rPr>
        <w:tab/>
      </w:r>
    </w:p>
    <w:p w14:paraId="502BB41A" w14:textId="0C46661B" w:rsidR="00844B7F" w:rsidRPr="00F15255" w:rsidRDefault="00844B7F" w:rsidP="00844B7F">
      <w:pPr>
        <w:contextualSpacing/>
        <w:rPr>
          <w:rFonts w:ascii="Arial" w:hAnsi="Arial" w:cs="Arial"/>
          <w:sz w:val="24"/>
          <w:szCs w:val="24"/>
        </w:rPr>
      </w:pPr>
      <w:r w:rsidRPr="00F15255">
        <w:rPr>
          <w:rFonts w:ascii="Arial" w:hAnsi="Arial" w:cs="Arial"/>
          <w:sz w:val="24"/>
          <w:szCs w:val="24"/>
        </w:rPr>
        <w:t xml:space="preserve">Home telephone: </w:t>
      </w:r>
      <w:r w:rsidRPr="00F15255">
        <w:rPr>
          <w:rFonts w:ascii="Arial" w:hAnsi="Arial" w:cs="Arial"/>
          <w:sz w:val="24"/>
          <w:szCs w:val="24"/>
        </w:rPr>
        <w:tab/>
      </w:r>
    </w:p>
    <w:p w14:paraId="3BF2C8C1" w14:textId="03C7E304" w:rsidR="006C6DEA" w:rsidRPr="00F15255" w:rsidRDefault="00844B7F" w:rsidP="00B7513D">
      <w:pPr>
        <w:spacing w:after="360" w:afterAutospacing="0"/>
        <w:rPr>
          <w:rStyle w:val="Style1"/>
          <w:rFonts w:ascii="Arial" w:hAnsi="Arial" w:cs="Arial"/>
          <w:sz w:val="24"/>
          <w:szCs w:val="24"/>
        </w:rPr>
      </w:pPr>
      <w:r w:rsidRPr="00F15255">
        <w:rPr>
          <w:rFonts w:ascii="Arial" w:hAnsi="Arial" w:cs="Arial"/>
          <w:sz w:val="24"/>
          <w:szCs w:val="24"/>
        </w:rPr>
        <w:t>Email address:</w:t>
      </w:r>
      <w:r w:rsidRPr="00F15255">
        <w:tab/>
      </w:r>
    </w:p>
    <w:p w14:paraId="3E2EBFFC" w14:textId="7B15B9A3" w:rsidR="00B7513D" w:rsidRPr="00F15255" w:rsidRDefault="00B7513D" w:rsidP="00B7513D">
      <w:pPr>
        <w:spacing w:after="360" w:afterAutospacing="0"/>
        <w:rPr>
          <w:rStyle w:val="PlaceholderText"/>
          <w:rFonts w:ascii="Arial" w:hAnsi="Arial" w:cs="Arial"/>
          <w:color w:val="auto"/>
          <w:sz w:val="24"/>
          <w:szCs w:val="24"/>
        </w:rPr>
        <w:sectPr w:rsidR="00B7513D" w:rsidRPr="00F15255" w:rsidSect="00C07400">
          <w:headerReference w:type="default" r:id="rId55"/>
          <w:footerReference w:type="default" r:id="rId56"/>
          <w:headerReference w:type="first" r:id="rId57"/>
          <w:footerReference w:type="first" r:id="rId58"/>
          <w:type w:val="continuous"/>
          <w:pgSz w:w="11906" w:h="16838" w:code="9"/>
          <w:pgMar w:top="1985" w:right="1077" w:bottom="1440" w:left="1077" w:header="720" w:footer="720" w:gutter="0"/>
          <w:cols w:space="708"/>
          <w:formProt w:val="0"/>
          <w:docGrid w:linePitch="360"/>
        </w:sectPr>
      </w:pPr>
    </w:p>
    <w:p w14:paraId="3D73DB1F" w14:textId="17D5EBC4" w:rsidR="0006529A" w:rsidRPr="00F15255" w:rsidRDefault="0006529A" w:rsidP="004708AE">
      <w:pPr>
        <w:pStyle w:val="Heading2"/>
        <w:rPr>
          <w:color w:val="auto"/>
        </w:rPr>
      </w:pPr>
      <w:r w:rsidRPr="00F15255">
        <w:rPr>
          <w:color w:val="auto"/>
        </w:rPr>
        <w:t xml:space="preserve">Identifying </w:t>
      </w:r>
      <w:r w:rsidR="00A22BB5" w:rsidRPr="00F15255">
        <w:rPr>
          <w:color w:val="auto"/>
        </w:rPr>
        <w:t>information</w:t>
      </w:r>
    </w:p>
    <w:p w14:paraId="6C0C7A2A" w14:textId="2C8C6875" w:rsidR="006C6DEA" w:rsidRPr="00F15255" w:rsidRDefault="0006529A" w:rsidP="00626B53">
      <w:pPr>
        <w:tabs>
          <w:tab w:val="clear" w:pos="2694"/>
          <w:tab w:val="left" w:pos="3969"/>
        </w:tabs>
        <w:rPr>
          <w:rStyle w:val="Style1"/>
          <w:rFonts w:ascii="Arial" w:hAnsi="Arial" w:cs="Arial"/>
          <w:sz w:val="24"/>
          <w:szCs w:val="24"/>
        </w:rPr>
      </w:pPr>
      <w:r w:rsidRPr="00F15255">
        <w:rPr>
          <w:rFonts w:ascii="Arial" w:hAnsi="Arial" w:cs="Arial"/>
          <w:sz w:val="24"/>
          <w:szCs w:val="24"/>
        </w:rPr>
        <w:t>National insurance number:</w:t>
      </w:r>
      <w:r w:rsidRPr="00F15255">
        <w:tab/>
      </w:r>
      <w:r w:rsidRPr="00F15255">
        <w:br/>
      </w:r>
      <w:r w:rsidRPr="00F15255">
        <w:rPr>
          <w:rFonts w:ascii="Arial" w:hAnsi="Arial" w:cs="Arial"/>
          <w:sz w:val="24"/>
          <w:szCs w:val="24"/>
        </w:rPr>
        <w:t>Passport number:</w:t>
      </w:r>
      <w:r w:rsidRPr="00F15255">
        <w:tab/>
      </w:r>
      <w:r w:rsidRPr="00F15255">
        <w:br/>
      </w:r>
      <w:r w:rsidRPr="00F15255">
        <w:rPr>
          <w:rFonts w:ascii="Arial" w:hAnsi="Arial" w:cs="Arial"/>
          <w:sz w:val="24"/>
          <w:szCs w:val="24"/>
        </w:rPr>
        <w:t>Country of issue:</w:t>
      </w:r>
      <w:r w:rsidRPr="00F15255">
        <w:tab/>
      </w:r>
      <w:r w:rsidR="003F1444" w:rsidRPr="00F15255">
        <w:br/>
      </w:r>
      <w:r w:rsidR="00454200" w:rsidRPr="00F15255">
        <w:rPr>
          <w:rFonts w:ascii="Arial" w:hAnsi="Arial" w:cs="Arial"/>
          <w:sz w:val="24"/>
          <w:szCs w:val="24"/>
        </w:rPr>
        <w:t>Driver licence number (if any):</w:t>
      </w:r>
      <w:r w:rsidR="00875ECE" w:rsidRPr="00F15255">
        <w:tab/>
      </w:r>
      <w:r w:rsidR="00454200" w:rsidRPr="00F15255">
        <w:br/>
      </w:r>
      <w:r w:rsidR="00454200" w:rsidRPr="00F15255">
        <w:rPr>
          <w:rFonts w:ascii="Arial" w:hAnsi="Arial" w:cs="Arial"/>
          <w:sz w:val="24"/>
          <w:szCs w:val="24"/>
        </w:rPr>
        <w:t>Country of issue:</w:t>
      </w:r>
      <w:r w:rsidR="00454200" w:rsidRPr="00F15255">
        <w:tab/>
      </w:r>
    </w:p>
    <w:p w14:paraId="447D9A44" w14:textId="2D07CA2C" w:rsidR="006C6DEA" w:rsidRPr="00F15255" w:rsidRDefault="006C6DEA" w:rsidP="00626B53">
      <w:pPr>
        <w:tabs>
          <w:tab w:val="clear" w:pos="2694"/>
          <w:tab w:val="left" w:pos="3969"/>
        </w:tabs>
        <w:rPr>
          <w:rStyle w:val="PlaceholderText"/>
          <w:rFonts w:ascii="Arial" w:hAnsi="Arial" w:cs="Arial"/>
          <w:color w:val="auto"/>
          <w:sz w:val="24"/>
          <w:szCs w:val="24"/>
        </w:rPr>
        <w:sectPr w:rsidR="006C6DEA" w:rsidRPr="00F15255" w:rsidSect="00C07400">
          <w:type w:val="continuous"/>
          <w:pgSz w:w="11906" w:h="16838" w:code="9"/>
          <w:pgMar w:top="1985" w:right="1077" w:bottom="1440" w:left="1077" w:header="720" w:footer="720" w:gutter="0"/>
          <w:cols w:space="708"/>
          <w:formProt w:val="0"/>
          <w:docGrid w:linePitch="360"/>
        </w:sectPr>
      </w:pPr>
    </w:p>
    <w:p w14:paraId="383A74C5" w14:textId="1D2793C1" w:rsidR="00D61F66" w:rsidRPr="00F15255" w:rsidRDefault="006C6DEA" w:rsidP="00B7513D">
      <w:pPr>
        <w:pStyle w:val="Heading2"/>
        <w:spacing w:after="120" w:afterAutospacing="0"/>
        <w:ind w:left="357" w:hanging="357"/>
        <w:rPr>
          <w:color w:val="auto"/>
        </w:rPr>
      </w:pPr>
      <w:r w:rsidRPr="00F15255">
        <w:rPr>
          <w:color w:val="auto"/>
        </w:rPr>
        <w:lastRenderedPageBreak/>
        <w:t>R</w:t>
      </w:r>
      <w:r w:rsidR="00D61F66" w:rsidRPr="00F15255">
        <w:rPr>
          <w:color w:val="auto"/>
        </w:rPr>
        <w:t xml:space="preserve">egulatory body details </w:t>
      </w:r>
    </w:p>
    <w:p w14:paraId="79804B5E" w14:textId="291B0F07" w:rsidR="00D61F66" w:rsidRPr="00F15255" w:rsidRDefault="00D61F66" w:rsidP="00B7513D">
      <w:pPr>
        <w:spacing w:before="180" w:beforeAutospacing="0" w:after="120" w:afterAutospacing="0"/>
        <w:rPr>
          <w:rFonts w:ascii="Arial" w:hAnsi="Arial" w:cs="Arial"/>
          <w:sz w:val="24"/>
          <w:szCs w:val="24"/>
        </w:rPr>
      </w:pPr>
      <w:r w:rsidRPr="00F15255">
        <w:rPr>
          <w:rFonts w:ascii="Arial" w:hAnsi="Arial" w:cs="Arial"/>
          <w:sz w:val="24"/>
          <w:szCs w:val="24"/>
        </w:rPr>
        <w:t>Are you registered with a regulatory body?</w:t>
      </w:r>
      <w:r w:rsidR="006C6DEA" w:rsidRPr="00F15255">
        <w:rPr>
          <w:rFonts w:ascii="Arial" w:hAnsi="Arial" w:cs="Arial"/>
          <w:sz w:val="24"/>
          <w:szCs w:val="24"/>
        </w:rPr>
        <w:tab/>
      </w:r>
      <w:sdt>
        <w:sdtPr>
          <w:rPr>
            <w:rFonts w:ascii="Arial" w:hAnsi="Arial" w:cs="Arial"/>
            <w:sz w:val="24"/>
            <w:szCs w:val="24"/>
          </w:rPr>
          <w:alias w:val="Yes"/>
          <w:tag w:val="Yes"/>
          <w:id w:val="-2097075376"/>
          <w14:checkbox>
            <w14:checked w14:val="0"/>
            <w14:checkedState w14:val="2612" w14:font="MS Gothic"/>
            <w14:uncheckedState w14:val="2610" w14:font="MS Gothic"/>
          </w14:checkbox>
        </w:sdtPr>
        <w:sdtContent>
          <w:r w:rsidR="00F16BE9"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Yes</w:t>
      </w:r>
      <w:r w:rsidR="003F1D1B" w:rsidRPr="00F15255">
        <w:rPr>
          <w:rFonts w:ascii="Arial" w:hAnsi="Arial" w:cs="Arial"/>
          <w:sz w:val="24"/>
          <w:szCs w:val="24"/>
        </w:rPr>
        <w:t xml:space="preserve">    </w:t>
      </w:r>
      <w:sdt>
        <w:sdtPr>
          <w:rPr>
            <w:rFonts w:ascii="Arial" w:hAnsi="Arial" w:cs="Arial"/>
            <w:sz w:val="24"/>
            <w:szCs w:val="24"/>
          </w:rPr>
          <w:alias w:val="No"/>
          <w:tag w:val="No"/>
          <w:id w:val="-1754893534"/>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No</w:t>
      </w:r>
    </w:p>
    <w:p w14:paraId="3AF48F28" w14:textId="6AD82F7D" w:rsidR="003479EE" w:rsidRPr="00F15255" w:rsidRDefault="006400A3" w:rsidP="00B7513D">
      <w:pPr>
        <w:tabs>
          <w:tab w:val="clear" w:pos="2694"/>
          <w:tab w:val="left" w:pos="4536"/>
        </w:tabs>
        <w:spacing w:before="180" w:beforeAutospacing="0"/>
        <w:rPr>
          <w:rFonts w:ascii="Arial" w:hAnsi="Arial" w:cs="Arial"/>
          <w:color w:val="EE0000"/>
          <w:sz w:val="24"/>
          <w:szCs w:val="24"/>
        </w:rPr>
      </w:pPr>
      <w:r w:rsidRPr="00F15255">
        <w:rPr>
          <w:rFonts w:ascii="Arial" w:hAnsi="Arial" w:cs="Arial"/>
          <w:sz w:val="24"/>
          <w:szCs w:val="24"/>
        </w:rPr>
        <w:t>Regulatory</w:t>
      </w:r>
      <w:r w:rsidR="00EA4412" w:rsidRPr="00F15255">
        <w:rPr>
          <w:rFonts w:ascii="Arial" w:hAnsi="Arial" w:cs="Arial"/>
          <w:sz w:val="24"/>
          <w:szCs w:val="24"/>
        </w:rPr>
        <w:t xml:space="preserve"> body name/code:</w:t>
      </w:r>
      <w:r w:rsidR="00304A77" w:rsidRPr="00F15255">
        <w:rPr>
          <w:rFonts w:ascii="Arial" w:hAnsi="Arial" w:cs="Arial"/>
          <w:sz w:val="24"/>
          <w:szCs w:val="24"/>
        </w:rPr>
        <w:t xml:space="preserve"> </w:t>
      </w:r>
      <w:r w:rsidR="00F15255" w:rsidRPr="004F2BEE">
        <w:rPr>
          <w:rFonts w:ascii="Arial" w:hAnsi="Arial" w:cs="Arial"/>
          <w:b/>
          <w:bCs/>
          <w:color w:val="000000" w:themeColor="text1"/>
          <w:sz w:val="24"/>
          <w:szCs w:val="24"/>
        </w:rPr>
        <w:t>THE SCOUT ASSOCIATION</w:t>
      </w:r>
      <w:r w:rsidR="003479EE" w:rsidRPr="00F15255">
        <w:rPr>
          <w:rFonts w:ascii="Arial" w:hAnsi="Arial" w:cs="Arial"/>
          <w:sz w:val="24"/>
          <w:szCs w:val="24"/>
        </w:rPr>
        <w:br/>
        <w:t>Regulatory body membership number:</w:t>
      </w:r>
      <w:r w:rsidR="006C6DEA" w:rsidRPr="00F15255">
        <w:rPr>
          <w:rFonts w:ascii="Arial" w:hAnsi="Arial" w:cs="Arial"/>
          <w:sz w:val="24"/>
          <w:szCs w:val="24"/>
        </w:rPr>
        <w:tab/>
      </w:r>
    </w:p>
    <w:p w14:paraId="35B7863C" w14:textId="216DDEDF" w:rsidR="006C6DEA" w:rsidRPr="00F15255" w:rsidRDefault="003479EE" w:rsidP="00B7513D">
      <w:pPr>
        <w:tabs>
          <w:tab w:val="clear" w:pos="2694"/>
          <w:tab w:val="left" w:pos="4536"/>
        </w:tabs>
        <w:spacing w:after="480" w:afterAutospacing="0"/>
        <w:rPr>
          <w:rFonts w:ascii="Arial" w:hAnsi="Arial" w:cs="Arial"/>
          <w:sz w:val="24"/>
          <w:szCs w:val="24"/>
        </w:rPr>
      </w:pPr>
      <w:r w:rsidRPr="00F15255">
        <w:rPr>
          <w:rFonts w:ascii="Arial" w:hAnsi="Arial" w:cs="Arial"/>
          <w:sz w:val="24"/>
          <w:szCs w:val="24"/>
        </w:rPr>
        <w:t>Regulatory body name/code:</w:t>
      </w:r>
      <w:r w:rsidR="006C6DEA" w:rsidRPr="00F15255">
        <w:tab/>
      </w:r>
      <w:r w:rsidRPr="00F15255">
        <w:br/>
      </w:r>
      <w:r w:rsidR="006400A3" w:rsidRPr="00F15255">
        <w:rPr>
          <w:rFonts w:ascii="Arial" w:hAnsi="Arial" w:cs="Arial"/>
          <w:sz w:val="24"/>
          <w:szCs w:val="24"/>
        </w:rPr>
        <w:t>Regulatory</w:t>
      </w:r>
      <w:r w:rsidR="00EA4412" w:rsidRPr="00F15255">
        <w:rPr>
          <w:rFonts w:ascii="Arial" w:hAnsi="Arial" w:cs="Arial"/>
          <w:sz w:val="24"/>
          <w:szCs w:val="24"/>
        </w:rPr>
        <w:t xml:space="preserve"> body </w:t>
      </w:r>
      <w:r w:rsidRPr="00F15255">
        <w:rPr>
          <w:rFonts w:ascii="Arial" w:hAnsi="Arial" w:cs="Arial"/>
          <w:sz w:val="24"/>
          <w:szCs w:val="24"/>
        </w:rPr>
        <w:t>membership number</w:t>
      </w:r>
      <w:r w:rsidR="00EA4412" w:rsidRPr="00F15255">
        <w:rPr>
          <w:rFonts w:ascii="Arial" w:hAnsi="Arial" w:cs="Arial"/>
          <w:sz w:val="24"/>
          <w:szCs w:val="24"/>
        </w:rPr>
        <w:t>:</w:t>
      </w:r>
      <w:r w:rsidR="00EA4412" w:rsidRPr="00F15255">
        <w:tab/>
      </w:r>
      <w:r w:rsidR="00BD3700" w:rsidRPr="00F15255">
        <w:tab/>
      </w:r>
    </w:p>
    <w:p w14:paraId="74624CDA" w14:textId="10B7D758" w:rsidR="006C6DEA" w:rsidRPr="00F15255" w:rsidRDefault="006C6DEA" w:rsidP="00B7513D">
      <w:pPr>
        <w:tabs>
          <w:tab w:val="clear" w:pos="2694"/>
          <w:tab w:val="left" w:pos="4536"/>
        </w:tabs>
        <w:spacing w:after="240" w:afterAutospacing="0"/>
        <w:rPr>
          <w:rStyle w:val="PlaceholderText"/>
          <w:rFonts w:ascii="Arial" w:hAnsi="Arial" w:cs="Arial"/>
          <w:color w:val="auto"/>
          <w:sz w:val="24"/>
          <w:szCs w:val="24"/>
        </w:rPr>
        <w:sectPr w:rsidR="006C6DEA" w:rsidRPr="00F15255" w:rsidSect="00C07400">
          <w:type w:val="continuous"/>
          <w:pgSz w:w="11906" w:h="16838" w:code="9"/>
          <w:pgMar w:top="1985" w:right="1077" w:bottom="1440" w:left="1077" w:header="720" w:footer="720" w:gutter="0"/>
          <w:cols w:space="708"/>
          <w:formProt w:val="0"/>
          <w:docGrid w:linePitch="360"/>
        </w:sectPr>
      </w:pPr>
    </w:p>
    <w:p w14:paraId="2B5ABD8D" w14:textId="25DE8822" w:rsidR="00194C73" w:rsidRPr="00F15255" w:rsidRDefault="00194C73" w:rsidP="00B7513D">
      <w:pPr>
        <w:pStyle w:val="Heading2"/>
        <w:spacing w:after="120" w:afterAutospacing="0"/>
        <w:ind w:left="357" w:hanging="357"/>
        <w:rPr>
          <w:color w:val="auto"/>
        </w:rPr>
      </w:pPr>
      <w:r w:rsidRPr="00F15255">
        <w:rPr>
          <w:color w:val="auto"/>
        </w:rPr>
        <w:t xml:space="preserve">PVG </w:t>
      </w:r>
      <w:r w:rsidR="00571D92" w:rsidRPr="00F15255">
        <w:rPr>
          <w:color w:val="auto"/>
        </w:rPr>
        <w:t xml:space="preserve">membership </w:t>
      </w:r>
      <w:r w:rsidRPr="00F15255">
        <w:rPr>
          <w:color w:val="auto"/>
        </w:rPr>
        <w:t>details</w:t>
      </w:r>
    </w:p>
    <w:p w14:paraId="5326A123" w14:textId="0F0BC7CA" w:rsidR="00194C73" w:rsidRPr="00F15255" w:rsidRDefault="00194C73" w:rsidP="00B7513D">
      <w:pPr>
        <w:spacing w:before="180" w:beforeAutospacing="0" w:after="120" w:afterAutospacing="0"/>
        <w:rPr>
          <w:rFonts w:ascii="Arial" w:hAnsi="Arial" w:cs="Arial"/>
          <w:sz w:val="24"/>
          <w:szCs w:val="24"/>
        </w:rPr>
      </w:pPr>
      <w:r w:rsidRPr="00F15255">
        <w:rPr>
          <w:rFonts w:ascii="Arial" w:hAnsi="Arial" w:cs="Arial"/>
          <w:sz w:val="24"/>
          <w:szCs w:val="24"/>
        </w:rPr>
        <w:t xml:space="preserve">PVG membership </w:t>
      </w:r>
      <w:r w:rsidR="00BC45A7" w:rsidRPr="00F15255">
        <w:rPr>
          <w:rFonts w:ascii="Arial" w:hAnsi="Arial" w:cs="Arial"/>
          <w:sz w:val="24"/>
          <w:szCs w:val="24"/>
        </w:rPr>
        <w:t>number</w:t>
      </w:r>
      <w:r w:rsidRPr="00F15255">
        <w:rPr>
          <w:rFonts w:ascii="Arial" w:hAnsi="Arial" w:cs="Arial"/>
          <w:sz w:val="24"/>
          <w:szCs w:val="24"/>
        </w:rPr>
        <w:t xml:space="preserve"> (if any):</w:t>
      </w:r>
      <w:r w:rsidRPr="00F15255">
        <w:tab/>
      </w:r>
      <w:r w:rsidRPr="00F15255">
        <w:rPr>
          <w:rFonts w:ascii="Arial" w:hAnsi="Arial" w:cs="Arial"/>
          <w:sz w:val="24"/>
          <w:szCs w:val="24"/>
        </w:rPr>
        <w:t xml:space="preserve"> </w:t>
      </w:r>
    </w:p>
    <w:p w14:paraId="0C00B088" w14:textId="3F5DA32A" w:rsidR="00194C73" w:rsidRPr="00F15255" w:rsidRDefault="00194C73" w:rsidP="00B7513D">
      <w:pPr>
        <w:spacing w:before="180" w:beforeAutospacing="0" w:after="480" w:afterAutospacing="0"/>
        <w:rPr>
          <w:rFonts w:ascii="Arial" w:hAnsi="Arial" w:cs="Arial"/>
          <w:b/>
          <w:bCs/>
          <w:sz w:val="23"/>
          <w:szCs w:val="23"/>
        </w:rPr>
      </w:pPr>
      <w:r w:rsidRPr="00F15255">
        <w:rPr>
          <w:rFonts w:ascii="Arial" w:hAnsi="Arial" w:cs="Arial"/>
          <w:b/>
          <w:bCs/>
          <w:sz w:val="23"/>
          <w:szCs w:val="23"/>
        </w:rPr>
        <w:t>Only enter this PVG ID if you</w:t>
      </w:r>
      <w:r w:rsidR="00B7513D" w:rsidRPr="00F15255">
        <w:rPr>
          <w:rFonts w:ascii="Arial" w:hAnsi="Arial" w:cs="Arial"/>
          <w:b/>
          <w:bCs/>
          <w:sz w:val="23"/>
          <w:szCs w:val="23"/>
        </w:rPr>
        <w:t>’</w:t>
      </w:r>
      <w:r w:rsidRPr="00F15255">
        <w:rPr>
          <w:rFonts w:ascii="Arial" w:hAnsi="Arial" w:cs="Arial"/>
          <w:b/>
          <w:bCs/>
          <w:sz w:val="23"/>
          <w:szCs w:val="23"/>
        </w:rPr>
        <w:t xml:space="preserve">re rejoining the </w:t>
      </w:r>
      <w:r w:rsidR="00875ECE" w:rsidRPr="00F15255">
        <w:rPr>
          <w:rFonts w:ascii="Arial" w:hAnsi="Arial" w:cs="Arial"/>
          <w:b/>
          <w:bCs/>
          <w:sz w:val="23"/>
          <w:szCs w:val="23"/>
        </w:rPr>
        <w:t>s</w:t>
      </w:r>
      <w:r w:rsidRPr="00F15255">
        <w:rPr>
          <w:rFonts w:ascii="Arial" w:hAnsi="Arial" w:cs="Arial"/>
          <w:b/>
          <w:bCs/>
          <w:sz w:val="23"/>
          <w:szCs w:val="23"/>
        </w:rPr>
        <w:t>cheme, having previously been a member.</w:t>
      </w:r>
    </w:p>
    <w:p w14:paraId="120995D5" w14:textId="77777777" w:rsidR="001209A8" w:rsidRPr="00F15255" w:rsidRDefault="001209A8" w:rsidP="00B7513D">
      <w:pPr>
        <w:tabs>
          <w:tab w:val="clear" w:pos="2694"/>
        </w:tabs>
        <w:spacing w:before="0" w:beforeAutospacing="0" w:after="600" w:afterAutospacing="0"/>
        <w:rPr>
          <w:rFonts w:ascii="Arial" w:hAnsi="Arial" w:cs="Arial"/>
        </w:rPr>
        <w:sectPr w:rsidR="001209A8" w:rsidRPr="00F15255" w:rsidSect="00C07400">
          <w:footerReference w:type="default" r:id="rId59"/>
          <w:headerReference w:type="first" r:id="rId60"/>
          <w:footerReference w:type="first" r:id="rId61"/>
          <w:type w:val="continuous"/>
          <w:pgSz w:w="11906" w:h="16838"/>
          <w:pgMar w:top="1985" w:right="1077" w:bottom="1440" w:left="1077" w:header="720" w:footer="720" w:gutter="0"/>
          <w:cols w:space="720"/>
          <w:formProt w:val="0"/>
        </w:sectPr>
      </w:pPr>
    </w:p>
    <w:p w14:paraId="6EA38E8E" w14:textId="28E74F8F" w:rsidR="00782BB5" w:rsidRPr="00F15255" w:rsidRDefault="004A11E8" w:rsidP="00B7513D">
      <w:pPr>
        <w:pStyle w:val="Heading2"/>
        <w:numPr>
          <w:ilvl w:val="0"/>
          <w:numId w:val="0"/>
        </w:numPr>
        <w:spacing w:after="120" w:afterAutospacing="0"/>
        <w:ind w:left="357" w:hanging="357"/>
        <w:rPr>
          <w:color w:val="auto"/>
        </w:rPr>
      </w:pPr>
      <w:r w:rsidRPr="00F15255">
        <w:rPr>
          <w:color w:val="auto"/>
        </w:rPr>
        <w:t>9</w:t>
      </w:r>
      <w:r w:rsidR="00782BB5" w:rsidRPr="00F15255">
        <w:rPr>
          <w:color w:val="auto"/>
        </w:rPr>
        <w:t>. Declaration on application</w:t>
      </w:r>
    </w:p>
    <w:p w14:paraId="13A0D147" w14:textId="77777777" w:rsidR="00782BB5" w:rsidRPr="00F15255" w:rsidRDefault="00782BB5" w:rsidP="00B7513D">
      <w:pPr>
        <w:spacing w:before="180" w:beforeAutospacing="0"/>
        <w:rPr>
          <w:rFonts w:ascii="Arial" w:hAnsi="Arial" w:cs="Arial"/>
          <w:sz w:val="24"/>
          <w:szCs w:val="24"/>
        </w:rPr>
      </w:pPr>
      <w:bookmarkStart w:id="0" w:name="_Hlk189482297"/>
      <w:r w:rsidRPr="00F15255">
        <w:rPr>
          <w:rFonts w:ascii="Arial" w:hAnsi="Arial" w:cs="Arial"/>
          <w:sz w:val="24"/>
          <w:szCs w:val="24"/>
        </w:rPr>
        <w:t>You’re making this PVG scheme application under the Protection of Vulnerable Groups (Scotland) Act 2007 and the Disclosure (Scotland) Act 2020.</w:t>
      </w:r>
    </w:p>
    <w:bookmarkEnd w:id="0"/>
    <w:p w14:paraId="1B8955A8" w14:textId="77777777" w:rsidR="00782BB5" w:rsidRPr="00F15255" w:rsidRDefault="00782BB5" w:rsidP="00782BB5">
      <w:pPr>
        <w:rPr>
          <w:rFonts w:ascii="Arial" w:hAnsi="Arial" w:cs="Arial"/>
          <w:sz w:val="24"/>
          <w:szCs w:val="24"/>
        </w:rPr>
      </w:pPr>
      <w:r w:rsidRPr="00F15255">
        <w:rPr>
          <w:rFonts w:ascii="Arial" w:hAnsi="Arial" w:cs="Arial"/>
          <w:sz w:val="24"/>
          <w:szCs w:val="24"/>
        </w:rPr>
        <w:t>By applying, you’re asking for a disclosure in relation to the type of regulated role specified in your application.</w:t>
      </w:r>
    </w:p>
    <w:p w14:paraId="7EA7BEBB" w14:textId="77777777" w:rsidR="00782BB5" w:rsidRPr="00F15255" w:rsidRDefault="00782BB5" w:rsidP="00602081">
      <w:pPr>
        <w:spacing w:after="120" w:afterAutospacing="0"/>
        <w:rPr>
          <w:rFonts w:ascii="Arial" w:hAnsi="Arial" w:cs="Arial"/>
          <w:sz w:val="24"/>
          <w:szCs w:val="24"/>
        </w:rPr>
      </w:pPr>
      <w:r w:rsidRPr="00F15255">
        <w:rPr>
          <w:rFonts w:ascii="Arial" w:hAnsi="Arial" w:cs="Arial"/>
          <w:sz w:val="24"/>
          <w:szCs w:val="24"/>
        </w:rPr>
        <w:t>Before you apply you must confirm that:</w:t>
      </w:r>
    </w:p>
    <w:p w14:paraId="044D0EB0" w14:textId="77777777" w:rsidR="00782BB5" w:rsidRPr="00F15255" w:rsidRDefault="00782BB5" w:rsidP="00782BB5">
      <w:pPr>
        <w:pStyle w:val="ListParagraph"/>
        <w:numPr>
          <w:ilvl w:val="0"/>
          <w:numId w:val="26"/>
        </w:numPr>
        <w:tabs>
          <w:tab w:val="clear" w:pos="2694"/>
        </w:tabs>
        <w:spacing w:before="0" w:beforeAutospacing="0" w:after="120" w:afterAutospacing="0" w:line="240" w:lineRule="auto"/>
        <w:ind w:left="714" w:hanging="357"/>
        <w:contextualSpacing w:val="0"/>
        <w:rPr>
          <w:rFonts w:ascii="Arial" w:hAnsi="Arial" w:cs="Arial"/>
          <w:sz w:val="24"/>
          <w:szCs w:val="24"/>
        </w:rPr>
      </w:pPr>
      <w:r w:rsidRPr="00F15255">
        <w:rPr>
          <w:rFonts w:ascii="Arial" w:hAnsi="Arial" w:cs="Arial"/>
          <w:sz w:val="24"/>
          <w:szCs w:val="24"/>
        </w:rPr>
        <w:t>you have given complete and correct information</w:t>
      </w:r>
    </w:p>
    <w:p w14:paraId="1B392811" w14:textId="77777777" w:rsidR="00782BB5" w:rsidRPr="00F15255" w:rsidRDefault="00782BB5" w:rsidP="00782BB5">
      <w:pPr>
        <w:pStyle w:val="ListParagraph"/>
        <w:numPr>
          <w:ilvl w:val="0"/>
          <w:numId w:val="26"/>
        </w:numPr>
        <w:tabs>
          <w:tab w:val="clear" w:pos="2694"/>
        </w:tabs>
        <w:spacing w:before="0" w:beforeAutospacing="0" w:after="120" w:afterAutospacing="0" w:line="240" w:lineRule="auto"/>
        <w:contextualSpacing w:val="0"/>
        <w:rPr>
          <w:rFonts w:ascii="Arial" w:hAnsi="Arial" w:cs="Arial"/>
          <w:sz w:val="24"/>
          <w:szCs w:val="24"/>
        </w:rPr>
      </w:pPr>
      <w:r w:rsidRPr="00F15255">
        <w:rPr>
          <w:rFonts w:ascii="Arial" w:hAnsi="Arial" w:cs="Arial"/>
          <w:sz w:val="24"/>
          <w:szCs w:val="24"/>
        </w:rPr>
        <w:t>you understand that to knowingly make a false statement is a criminal offence</w:t>
      </w:r>
    </w:p>
    <w:p w14:paraId="7AC2DB81" w14:textId="77777777" w:rsidR="00782BB5" w:rsidRPr="00F15255" w:rsidRDefault="00782BB5" w:rsidP="00782BB5">
      <w:pPr>
        <w:pStyle w:val="ListParagraph"/>
        <w:numPr>
          <w:ilvl w:val="0"/>
          <w:numId w:val="26"/>
        </w:numPr>
        <w:tabs>
          <w:tab w:val="clear" w:pos="2694"/>
        </w:tabs>
        <w:spacing w:before="0" w:beforeAutospacing="0" w:after="120" w:afterAutospacing="0" w:line="240" w:lineRule="auto"/>
        <w:contextualSpacing w:val="0"/>
        <w:rPr>
          <w:rFonts w:ascii="Arial" w:hAnsi="Arial" w:cs="Arial"/>
          <w:sz w:val="24"/>
          <w:szCs w:val="24"/>
        </w:rPr>
      </w:pPr>
      <w:r w:rsidRPr="00F15255">
        <w:rPr>
          <w:rFonts w:ascii="Arial" w:hAnsi="Arial" w:cs="Arial"/>
          <w:sz w:val="24"/>
          <w:szCs w:val="24"/>
        </w:rPr>
        <w:t>you will give any information needed to verify the information</w:t>
      </w:r>
    </w:p>
    <w:p w14:paraId="206BE112" w14:textId="77777777" w:rsidR="00782BB5" w:rsidRPr="00F15255" w:rsidRDefault="00782BB5" w:rsidP="25AE5B6C">
      <w:pPr>
        <w:pStyle w:val="ListParagraph"/>
        <w:numPr>
          <w:ilvl w:val="0"/>
          <w:numId w:val="26"/>
        </w:numPr>
        <w:tabs>
          <w:tab w:val="clear" w:pos="2694"/>
        </w:tabs>
        <w:spacing w:before="0" w:beforeAutospacing="0" w:after="240" w:afterAutospacing="0" w:line="240" w:lineRule="auto"/>
        <w:ind w:left="714" w:hanging="357"/>
        <w:rPr>
          <w:rFonts w:ascii="Arial" w:hAnsi="Arial" w:cs="Arial"/>
          <w:sz w:val="24"/>
          <w:szCs w:val="24"/>
        </w:rPr>
      </w:pPr>
      <w:r w:rsidRPr="00F15255">
        <w:rPr>
          <w:rFonts w:ascii="Arial" w:hAnsi="Arial" w:cs="Arial"/>
          <w:sz w:val="24"/>
          <w:szCs w:val="24"/>
        </w:rPr>
        <w:t>you will let Disclosure Scotland know of any changes to the information</w:t>
      </w:r>
    </w:p>
    <w:p w14:paraId="65A63718" w14:textId="77777777" w:rsidR="00782BB5" w:rsidRPr="00F15255" w:rsidRDefault="00782BB5" w:rsidP="00782BB5">
      <w:pPr>
        <w:rPr>
          <w:rFonts w:ascii="Arial" w:hAnsi="Arial" w:cs="Arial"/>
          <w:sz w:val="24"/>
          <w:szCs w:val="24"/>
        </w:rPr>
        <w:sectPr w:rsidR="00782BB5" w:rsidRPr="00F15255" w:rsidSect="00782BB5">
          <w:footerReference w:type="default" r:id="rId62"/>
          <w:headerReference w:type="first" r:id="rId63"/>
          <w:footerReference w:type="first" r:id="rId64"/>
          <w:type w:val="continuous"/>
          <w:pgSz w:w="11906" w:h="16838" w:code="9"/>
          <w:pgMar w:top="1985" w:right="1077" w:bottom="1440" w:left="1077" w:header="720" w:footer="720" w:gutter="0"/>
          <w:cols w:space="708"/>
          <w:docGrid w:linePitch="360"/>
        </w:sectPr>
      </w:pPr>
    </w:p>
    <w:p w14:paraId="349C7F77" w14:textId="77777777" w:rsidR="00782BB5" w:rsidRPr="00F15255" w:rsidRDefault="00782BB5" w:rsidP="00782BB5">
      <w:pPr>
        <w:contextualSpacing/>
        <w:rPr>
          <w:rFonts w:ascii="Arial" w:hAnsi="Arial" w:cs="Arial"/>
          <w:sz w:val="12"/>
          <w:szCs w:val="12"/>
        </w:rPr>
      </w:pPr>
    </w:p>
    <w:p w14:paraId="72D2D9B6" w14:textId="51FC3B64" w:rsidR="00782BB5" w:rsidRPr="00F15255" w:rsidRDefault="00782BB5" w:rsidP="00782BB5">
      <w:pPr>
        <w:contextualSpacing/>
        <w:rPr>
          <w:rFonts w:ascii="Arial" w:hAnsi="Arial" w:cs="Arial"/>
          <w:sz w:val="24"/>
          <w:szCs w:val="24"/>
        </w:rPr>
      </w:pPr>
      <w:r w:rsidRPr="00F15255">
        <w:rPr>
          <w:rFonts w:ascii="Arial" w:hAnsi="Arial" w:cs="Arial"/>
          <w:sz w:val="24"/>
          <w:szCs w:val="24"/>
        </w:rPr>
        <w:t xml:space="preserve">Applicant’s signature: </w:t>
      </w:r>
      <w:r w:rsidRPr="00F15255">
        <w:rPr>
          <w:rFonts w:ascii="Arial" w:hAnsi="Arial" w:cs="Arial"/>
          <w:sz w:val="24"/>
          <w:szCs w:val="24"/>
        </w:rPr>
        <w:tab/>
      </w:r>
    </w:p>
    <w:p w14:paraId="1DF70106" w14:textId="547F4F35" w:rsidR="00782BB5" w:rsidRPr="00F15255" w:rsidRDefault="00782BB5" w:rsidP="00782BB5">
      <w:pPr>
        <w:tabs>
          <w:tab w:val="left" w:pos="5894"/>
        </w:tabs>
        <w:rPr>
          <w:rFonts w:ascii="Arial" w:hAnsi="Arial" w:cs="Arial"/>
          <w:sz w:val="24"/>
          <w:szCs w:val="24"/>
        </w:rPr>
      </w:pPr>
      <w:r w:rsidRPr="00F15255">
        <w:rPr>
          <w:rFonts w:ascii="Arial" w:hAnsi="Arial" w:cs="Arial"/>
          <w:sz w:val="24"/>
          <w:szCs w:val="24"/>
        </w:rPr>
        <w:t>Signature date:</w:t>
      </w:r>
      <w:r w:rsidRPr="00F15255">
        <w:rPr>
          <w:rFonts w:ascii="Arial" w:hAnsi="Arial" w:cs="Arial"/>
          <w:sz w:val="24"/>
          <w:szCs w:val="24"/>
        </w:rPr>
        <w:tab/>
      </w:r>
    </w:p>
    <w:p w14:paraId="27EEF7DB" w14:textId="77777777" w:rsidR="00782BB5" w:rsidRPr="00EA4185" w:rsidRDefault="00782BB5" w:rsidP="00782BB5">
      <w:pPr>
        <w:tabs>
          <w:tab w:val="left" w:pos="5894"/>
        </w:tabs>
        <w:rPr>
          <w:rFonts w:ascii="Arial" w:hAnsi="Arial" w:cs="Arial"/>
          <w:color w:val="000000" w:themeColor="text1"/>
          <w:sz w:val="24"/>
          <w:szCs w:val="24"/>
        </w:rPr>
      </w:pPr>
      <w:r w:rsidRPr="00EA4185">
        <w:rPr>
          <w:rFonts w:ascii="Arial" w:hAnsi="Arial" w:cs="Arial"/>
          <w:color w:val="000000" w:themeColor="text1"/>
          <w:sz w:val="24"/>
          <w:szCs w:val="24"/>
        </w:rPr>
        <w:t>Either a typewritten or scanned signature is valid. There is no need to print and sign a form by hand.</w:t>
      </w:r>
    </w:p>
    <w:p w14:paraId="5DA7E200" w14:textId="74D1A667" w:rsidR="004A11E8" w:rsidRPr="00F15255" w:rsidRDefault="004A11E8" w:rsidP="004A11E8">
      <w:pPr>
        <w:pStyle w:val="Heading2"/>
        <w:numPr>
          <w:ilvl w:val="0"/>
          <w:numId w:val="0"/>
        </w:numPr>
        <w:tabs>
          <w:tab w:val="clear" w:pos="2694"/>
        </w:tabs>
        <w:rPr>
          <w:color w:val="EE0000"/>
        </w:rPr>
      </w:pPr>
      <w:r w:rsidRPr="00F15255">
        <w:rPr>
          <w:color w:val="auto"/>
        </w:rPr>
        <w:lastRenderedPageBreak/>
        <w:t>10. Payment</w:t>
      </w:r>
      <w:r w:rsidR="00700794" w:rsidRPr="00F15255">
        <w:rPr>
          <w:color w:val="auto"/>
        </w:rPr>
        <w:t xml:space="preserve"> </w:t>
      </w:r>
    </w:p>
    <w:p w14:paraId="0C9614A9" w14:textId="77777777" w:rsidR="004A11E8" w:rsidRPr="00F15255" w:rsidRDefault="004A11E8" w:rsidP="004A11E8">
      <w:pPr>
        <w:rPr>
          <w:rFonts w:ascii="Arial" w:hAnsi="Arial" w:cs="Arial"/>
          <w:sz w:val="24"/>
          <w:szCs w:val="24"/>
        </w:rPr>
      </w:pPr>
      <w:r w:rsidRPr="00F15255">
        <w:rPr>
          <w:rFonts w:ascii="Arial" w:hAnsi="Arial" w:cs="Arial"/>
          <w:sz w:val="24"/>
          <w:szCs w:val="24"/>
        </w:rPr>
        <w:t>If you, as the applicant, are paying for this application, please complete this section. If you are not paying for it, this should be completed by the person who is countersigning it.</w:t>
      </w:r>
    </w:p>
    <w:p w14:paraId="74A35821" w14:textId="56E3179A" w:rsidR="004A11E8" w:rsidRPr="00F15255" w:rsidRDefault="004A11E8" w:rsidP="004A11E8">
      <w:pPr>
        <w:rPr>
          <w:rFonts w:ascii="Arial" w:hAnsi="Arial" w:cs="Arial"/>
          <w:sz w:val="24"/>
          <w:szCs w:val="24"/>
        </w:rPr>
      </w:pPr>
      <w:r w:rsidRPr="00F15255">
        <w:rPr>
          <w:rFonts w:ascii="Arial" w:hAnsi="Arial" w:cs="Arial"/>
          <w:sz w:val="24"/>
          <w:szCs w:val="24"/>
        </w:rPr>
        <w:t>Is this application for a volunteer role which is a regulated role for a qualifying voluntary organisation (QVO)?</w:t>
      </w:r>
      <w:r w:rsidRPr="00F15255">
        <w:rPr>
          <w:rFonts w:ascii="Arial" w:hAnsi="Arial" w:cs="Arial"/>
          <w:sz w:val="24"/>
          <w:szCs w:val="24"/>
        </w:rPr>
        <w:tab/>
      </w:r>
      <w:sdt>
        <w:sdtPr>
          <w:rPr>
            <w:rFonts w:ascii="Arial" w:hAnsi="Arial" w:cs="Arial"/>
            <w:sz w:val="24"/>
            <w:szCs w:val="24"/>
          </w:rPr>
          <w:alias w:val="Yes"/>
          <w:tag w:val="Yes"/>
          <w:id w:val="220956416"/>
          <w14:checkbox>
            <w14:checked w14:val="0"/>
            <w14:checkedState w14:val="2612" w14:font="MS Gothic"/>
            <w14:uncheckedState w14:val="2610" w14:font="MS Gothic"/>
          </w14:checkbox>
        </w:sdtPr>
        <w:sdtContent>
          <w:r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Yes</w:t>
      </w:r>
      <w:r w:rsidRPr="00F15255">
        <w:rPr>
          <w:rFonts w:ascii="Arial" w:hAnsi="Arial" w:cs="Arial"/>
          <w:sz w:val="24"/>
          <w:szCs w:val="24"/>
        </w:rPr>
        <w:tab/>
        <w:t xml:space="preserve">   </w:t>
      </w:r>
      <w:sdt>
        <w:sdtPr>
          <w:rPr>
            <w:rFonts w:ascii="Arial" w:hAnsi="Arial" w:cs="Arial"/>
            <w:sz w:val="24"/>
            <w:szCs w:val="24"/>
          </w:rPr>
          <w:alias w:val="No"/>
          <w:tag w:val="No"/>
          <w:id w:val="1538775026"/>
          <w14:checkbox>
            <w14:checked w14:val="0"/>
            <w14:checkedState w14:val="2612" w14:font="MS Gothic"/>
            <w14:uncheckedState w14:val="2610" w14:font="MS Gothic"/>
          </w14:checkbox>
        </w:sdtPr>
        <w:sdtContent>
          <w:r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No</w:t>
      </w:r>
    </w:p>
    <w:p w14:paraId="74355BCD" w14:textId="322587A1" w:rsidR="005A266D" w:rsidRPr="00F15255" w:rsidRDefault="005A266D" w:rsidP="00DE62A3">
      <w:pPr>
        <w:spacing w:after="0" w:afterAutospacing="0" w:line="240" w:lineRule="auto"/>
        <w:ind w:right="425"/>
        <w:rPr>
          <w:rFonts w:ascii="Arial" w:hAnsi="Arial" w:cs="Arial"/>
          <w:sz w:val="24"/>
          <w:szCs w:val="24"/>
        </w:rPr>
      </w:pPr>
      <w:r w:rsidRPr="00F15255">
        <w:rPr>
          <w:rFonts w:ascii="Arial" w:hAnsi="Arial" w:cs="Arial"/>
          <w:sz w:val="24"/>
          <w:szCs w:val="24"/>
        </w:rPr>
        <w:t xml:space="preserve">Payment method:    </w:t>
      </w:r>
      <w:sdt>
        <w:sdtPr>
          <w:rPr>
            <w:rFonts w:ascii="Arial" w:hAnsi="Arial" w:cs="Arial"/>
            <w:sz w:val="24"/>
            <w:szCs w:val="24"/>
          </w:rPr>
          <w:alias w:val="Card"/>
          <w:tag w:val="Card"/>
          <w:id w:val="-262083196"/>
          <w14:checkbox>
            <w14:checked w14:val="0"/>
            <w14:checkedState w14:val="2612" w14:font="MS Gothic"/>
            <w14:uncheckedState w14:val="2610" w14:font="MS Gothic"/>
          </w14:checkbox>
        </w:sdtPr>
        <w:sdtContent>
          <w:r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Card      </w:t>
      </w:r>
      <w:sdt>
        <w:sdtPr>
          <w:rPr>
            <w:rFonts w:ascii="Arial" w:hAnsi="Arial" w:cs="Arial"/>
            <w:sz w:val="24"/>
            <w:szCs w:val="24"/>
          </w:rPr>
          <w:alias w:val="Registered/Responsible Body Invoice"/>
          <w:tag w:val="Registered/Responsible Body Invoice"/>
          <w:id w:val="1050192175"/>
          <w14:checkbox>
            <w14:checked w14:val="0"/>
            <w14:checkedState w14:val="2612" w14:font="MS Gothic"/>
            <w14:uncheckedState w14:val="2610" w14:font="MS Gothic"/>
          </w14:checkbox>
        </w:sdtPr>
        <w:sdtContent>
          <w:r w:rsidR="00DE62A3" w:rsidRPr="00F15255">
            <w:rPr>
              <w:rFonts w:ascii="MS Gothic" w:eastAsia="MS Gothic" w:hAnsi="MS Gothic" w:cs="Arial" w:hint="eastAsia"/>
              <w:sz w:val="24"/>
              <w:szCs w:val="24"/>
            </w:rPr>
            <w:t>☐</w:t>
          </w:r>
        </w:sdtContent>
      </w:sdt>
      <w:r w:rsidRPr="00F15255">
        <w:rPr>
          <w:rFonts w:ascii="Arial" w:hAnsi="Arial" w:cs="Arial"/>
          <w:sz w:val="24"/>
          <w:szCs w:val="24"/>
        </w:rPr>
        <w:t xml:space="preserve"> Accredited Body Invoice    </w:t>
      </w:r>
      <w:sdt>
        <w:sdtPr>
          <w:rPr>
            <w:rFonts w:ascii="Arial" w:hAnsi="Arial" w:cs="Arial"/>
            <w:sz w:val="24"/>
            <w:szCs w:val="24"/>
          </w:rPr>
          <w:id w:val="604081684"/>
          <w14:checkbox>
            <w14:checked w14:val="0"/>
            <w14:checkedState w14:val="2612" w14:font="MS Gothic"/>
            <w14:uncheckedState w14:val="2610" w14:font="MS Gothic"/>
          </w14:checkbox>
        </w:sdtPr>
        <w:sdtContent>
          <w:r w:rsidRPr="00F15255">
            <w:rPr>
              <w:rFonts w:ascii="MS Gothic" w:eastAsia="MS Gothic" w:hAnsi="MS Gothic" w:cs="Arial" w:hint="eastAsia"/>
              <w:sz w:val="24"/>
              <w:szCs w:val="24"/>
            </w:rPr>
            <w:t>☐</w:t>
          </w:r>
        </w:sdtContent>
      </w:sdt>
      <w:r w:rsidRPr="00F15255">
        <w:rPr>
          <w:rFonts w:ascii="Arial" w:hAnsi="Arial" w:cs="Arial"/>
          <w:sz w:val="24"/>
          <w:szCs w:val="24"/>
        </w:rPr>
        <w:t xml:space="preserve"> Exempt from fee (QVO)</w:t>
      </w:r>
    </w:p>
    <w:p w14:paraId="5966C4CC" w14:textId="1F1594DA" w:rsidR="00DE62A3" w:rsidRPr="00F15255" w:rsidRDefault="00DE62A3" w:rsidP="00DE62A3">
      <w:pPr>
        <w:spacing w:after="480" w:afterAutospacing="0" w:line="240" w:lineRule="auto"/>
        <w:ind w:right="425"/>
        <w:rPr>
          <w:rFonts w:ascii="Arial" w:hAnsi="Arial" w:cs="Arial"/>
          <w:sz w:val="24"/>
          <w:szCs w:val="24"/>
        </w:rPr>
      </w:pPr>
      <w:r w:rsidRPr="00F15255">
        <w:rPr>
          <w:rFonts w:ascii="Arial" w:hAnsi="Arial" w:cs="Arial"/>
          <w:sz w:val="24"/>
          <w:szCs w:val="24"/>
        </w:rPr>
        <w:t xml:space="preserve">                                </w:t>
      </w:r>
      <w:sdt>
        <w:sdtPr>
          <w:rPr>
            <w:rFonts w:ascii="Arial" w:hAnsi="Arial" w:cs="Arial"/>
            <w:sz w:val="24"/>
            <w:szCs w:val="24"/>
          </w:rPr>
          <w:id w:val="-1837602352"/>
          <w14:checkbox>
            <w14:checked w14:val="0"/>
            <w14:checkedState w14:val="2612" w14:font="MS Gothic"/>
            <w14:uncheckedState w14:val="2610" w14:font="MS Gothic"/>
          </w14:checkbox>
        </w:sdtPr>
        <w:sdtContent>
          <w:r w:rsidRPr="00F15255">
            <w:rPr>
              <w:rFonts w:ascii="MS Gothic" w:eastAsia="MS Gothic" w:hAnsi="MS Gothic" w:cs="Arial" w:hint="eastAsia"/>
              <w:sz w:val="24"/>
              <w:szCs w:val="24"/>
            </w:rPr>
            <w:t>☐</w:t>
          </w:r>
        </w:sdtContent>
      </w:sdt>
      <w:r w:rsidRPr="00F15255">
        <w:rPr>
          <w:rFonts w:ascii="Arial" w:hAnsi="Arial" w:cs="Arial"/>
          <w:sz w:val="24"/>
          <w:szCs w:val="24"/>
        </w:rPr>
        <w:t xml:space="preserve"> Cheque     </w:t>
      </w:r>
      <w:sdt>
        <w:sdtPr>
          <w:rPr>
            <w:rFonts w:ascii="Arial" w:hAnsi="Arial" w:cs="Arial"/>
            <w:sz w:val="24"/>
            <w:szCs w:val="24"/>
          </w:rPr>
          <w:id w:val="-967964968"/>
          <w14:checkbox>
            <w14:checked w14:val="0"/>
            <w14:checkedState w14:val="2612" w14:font="MS Gothic"/>
            <w14:uncheckedState w14:val="2610" w14:font="MS Gothic"/>
          </w14:checkbox>
        </w:sdtPr>
        <w:sdtContent>
          <w:r w:rsidRPr="00F15255">
            <w:rPr>
              <w:rFonts w:ascii="MS Gothic" w:eastAsia="MS Gothic" w:hAnsi="MS Gothic" w:cs="Arial" w:hint="eastAsia"/>
              <w:sz w:val="24"/>
              <w:szCs w:val="24"/>
            </w:rPr>
            <w:t>☐</w:t>
          </w:r>
        </w:sdtContent>
      </w:sdt>
      <w:r w:rsidRPr="00F15255">
        <w:rPr>
          <w:rFonts w:ascii="Arial" w:hAnsi="Arial" w:cs="Arial"/>
          <w:sz w:val="24"/>
          <w:szCs w:val="24"/>
        </w:rPr>
        <w:t xml:space="preserve"> Postal Order</w:t>
      </w:r>
    </w:p>
    <w:p w14:paraId="4ACE5BAF" w14:textId="63B0B833" w:rsidR="00DE62A3" w:rsidRPr="00F15255" w:rsidRDefault="00DE62A3" w:rsidP="00DE62A3">
      <w:pPr>
        <w:tabs>
          <w:tab w:val="clear" w:pos="2694"/>
          <w:tab w:val="left" w:pos="6313"/>
        </w:tabs>
        <w:spacing w:before="0" w:beforeAutospacing="0" w:after="240" w:afterAutospacing="0"/>
        <w:ind w:right="425"/>
        <w:rPr>
          <w:rFonts w:ascii="Arial" w:hAnsi="Arial" w:cs="Arial"/>
          <w:sz w:val="24"/>
          <w:szCs w:val="24"/>
        </w:rPr>
      </w:pPr>
      <w:r w:rsidRPr="00F15255">
        <w:rPr>
          <w:rFonts w:ascii="Arial" w:hAnsi="Arial" w:cs="Arial"/>
          <w:sz w:val="24"/>
          <w:szCs w:val="24"/>
        </w:rPr>
        <w:t>If you’re paying by card, use our payment portal (https://payments.disclosure.scot/pvg-join) and then insert your payment reference number below.</w:t>
      </w:r>
    </w:p>
    <w:p w14:paraId="69A025EF"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 xml:space="preserve">9-digit payment reference number:  </w:t>
      </w:r>
    </w:p>
    <w:p w14:paraId="56BCE2ED"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If you want to pay by card but you’re unable to use our payment portal, insert your card details below and we will process your payment using these. Leave the details blank if you already paid via our payment portal.</w:t>
      </w:r>
    </w:p>
    <w:p w14:paraId="7BFB44F5" w14:textId="27468083" w:rsidR="00DE62A3" w:rsidRPr="00F15255" w:rsidRDefault="00000000" w:rsidP="00DE62A3">
      <w:pPr>
        <w:tabs>
          <w:tab w:val="clear" w:pos="2694"/>
          <w:tab w:val="left" w:pos="6313"/>
        </w:tabs>
        <w:spacing w:before="0" w:beforeAutospacing="0"/>
        <w:ind w:right="424"/>
        <w:rPr>
          <w:rFonts w:ascii="Arial" w:hAnsi="Arial" w:cs="Arial"/>
          <w:sz w:val="24"/>
          <w:szCs w:val="24"/>
        </w:rPr>
      </w:pPr>
      <w:sdt>
        <w:sdtPr>
          <w:rPr>
            <w:rFonts w:ascii="Arial" w:hAnsi="Arial" w:cs="Arial"/>
            <w:sz w:val="24"/>
            <w:szCs w:val="24"/>
          </w:rPr>
          <w:alias w:val="Card"/>
          <w:tag w:val="Card"/>
          <w:id w:val="-768466539"/>
          <w14:checkbox>
            <w14:checked w14:val="0"/>
            <w14:checkedState w14:val="2612" w14:font="MS Gothic"/>
            <w14:uncheckedState w14:val="2610" w14:font="MS Gothic"/>
          </w14:checkbox>
        </w:sdtPr>
        <w:sdtContent>
          <w:r w:rsidR="00DE62A3" w:rsidRPr="00F15255">
            <w:rPr>
              <w:rFonts w:ascii="MS Gothic" w:eastAsia="MS Gothic" w:hAnsi="MS Gothic" w:cs="Arial" w:hint="eastAsia"/>
              <w:sz w:val="24"/>
              <w:szCs w:val="24"/>
            </w:rPr>
            <w:t>☐</w:t>
          </w:r>
        </w:sdtContent>
      </w:sdt>
      <w:r w:rsidR="00DE62A3" w:rsidRPr="00F15255">
        <w:rPr>
          <w:rFonts w:ascii="Arial" w:hAnsi="Arial" w:cs="Arial"/>
          <w:sz w:val="24"/>
          <w:szCs w:val="24"/>
        </w:rPr>
        <w:t xml:space="preserve">  Visa Credit           </w:t>
      </w:r>
      <w:sdt>
        <w:sdtPr>
          <w:rPr>
            <w:rFonts w:ascii="Arial" w:hAnsi="Arial" w:cs="Arial"/>
            <w:sz w:val="24"/>
            <w:szCs w:val="24"/>
          </w:rPr>
          <w:alias w:val="Card"/>
          <w:tag w:val="Card"/>
          <w:id w:val="-829355191"/>
          <w14:checkbox>
            <w14:checked w14:val="0"/>
            <w14:checkedState w14:val="2612" w14:font="MS Gothic"/>
            <w14:uncheckedState w14:val="2610" w14:font="MS Gothic"/>
          </w14:checkbox>
        </w:sdtPr>
        <w:sdtContent>
          <w:r w:rsidR="00DE62A3" w:rsidRPr="00F15255">
            <w:rPr>
              <w:rFonts w:ascii="Segoe UI Symbol" w:eastAsia="MS Gothic" w:hAnsi="Segoe UI Symbol" w:cs="Segoe UI Symbol"/>
              <w:sz w:val="24"/>
              <w:szCs w:val="24"/>
            </w:rPr>
            <w:t>☐</w:t>
          </w:r>
        </w:sdtContent>
      </w:sdt>
      <w:r w:rsidR="00DE62A3" w:rsidRPr="00F15255">
        <w:rPr>
          <w:rFonts w:ascii="Arial" w:hAnsi="Arial" w:cs="Arial"/>
          <w:sz w:val="24"/>
          <w:szCs w:val="24"/>
        </w:rPr>
        <w:t xml:space="preserve">  Visa Debit         </w:t>
      </w:r>
      <w:sdt>
        <w:sdtPr>
          <w:rPr>
            <w:rFonts w:ascii="Arial" w:hAnsi="Arial" w:cs="Arial"/>
            <w:sz w:val="24"/>
            <w:szCs w:val="24"/>
          </w:rPr>
          <w:alias w:val="Card"/>
          <w:tag w:val="Card"/>
          <w:id w:val="1965386472"/>
          <w14:checkbox>
            <w14:checked w14:val="0"/>
            <w14:checkedState w14:val="2612" w14:font="MS Gothic"/>
            <w14:uncheckedState w14:val="2610" w14:font="MS Gothic"/>
          </w14:checkbox>
        </w:sdtPr>
        <w:sdtContent>
          <w:r w:rsidR="00DE62A3" w:rsidRPr="00F15255">
            <w:rPr>
              <w:rFonts w:ascii="Segoe UI Symbol" w:eastAsia="MS Gothic" w:hAnsi="Segoe UI Symbol" w:cs="Segoe UI Symbol"/>
              <w:sz w:val="24"/>
              <w:szCs w:val="24"/>
            </w:rPr>
            <w:t>☐</w:t>
          </w:r>
        </w:sdtContent>
      </w:sdt>
      <w:r w:rsidR="00DE62A3" w:rsidRPr="00F15255">
        <w:rPr>
          <w:rFonts w:ascii="Arial" w:hAnsi="Arial" w:cs="Arial"/>
          <w:sz w:val="24"/>
          <w:szCs w:val="24"/>
        </w:rPr>
        <w:t xml:space="preserve">  Mastercard</w:t>
      </w:r>
    </w:p>
    <w:p w14:paraId="71917133"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Card number:</w:t>
      </w:r>
    </w:p>
    <w:p w14:paraId="73B097A7"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Expiry date:</w:t>
      </w:r>
    </w:p>
    <w:p w14:paraId="58B6D1AF"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Issue number (if applicable):</w:t>
      </w:r>
    </w:p>
    <w:p w14:paraId="789715B1"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Name of cardholder:</w:t>
      </w:r>
    </w:p>
    <w:p w14:paraId="57280F73"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Cardholder signature:</w:t>
      </w:r>
    </w:p>
    <w:p w14:paraId="36E59B33" w14:textId="77777777" w:rsidR="00DE62A3" w:rsidRPr="00F15255" w:rsidRDefault="00DE62A3" w:rsidP="00DE62A3">
      <w:pPr>
        <w:tabs>
          <w:tab w:val="clear" w:pos="2694"/>
          <w:tab w:val="left" w:pos="6313"/>
        </w:tabs>
        <w:spacing w:before="0" w:beforeAutospacing="0"/>
        <w:ind w:right="424"/>
        <w:rPr>
          <w:rFonts w:ascii="Arial" w:hAnsi="Arial" w:cs="Arial"/>
          <w:sz w:val="24"/>
          <w:szCs w:val="24"/>
        </w:rPr>
      </w:pPr>
      <w:r w:rsidRPr="00F15255">
        <w:rPr>
          <w:rFonts w:ascii="Arial" w:hAnsi="Arial" w:cs="Arial"/>
          <w:sz w:val="24"/>
          <w:szCs w:val="24"/>
        </w:rPr>
        <w:t>Signature date:</w:t>
      </w:r>
    </w:p>
    <w:p w14:paraId="55AF8D58" w14:textId="77777777" w:rsidR="00DE62A3" w:rsidRPr="00F15255" w:rsidRDefault="00DE62A3" w:rsidP="004A11E8">
      <w:pPr>
        <w:tabs>
          <w:tab w:val="clear" w:pos="2694"/>
        </w:tabs>
        <w:rPr>
          <w:rFonts w:ascii="Arial" w:hAnsi="Arial" w:cs="Arial"/>
          <w:sz w:val="24"/>
          <w:szCs w:val="24"/>
        </w:rPr>
      </w:pPr>
    </w:p>
    <w:p w14:paraId="68803997" w14:textId="77777777" w:rsidR="006D1FB9" w:rsidRPr="00F15255" w:rsidRDefault="006D1FB9" w:rsidP="00436635">
      <w:pPr>
        <w:pStyle w:val="Subtitle"/>
        <w:rPr>
          <w:noProof/>
          <w:sz w:val="16"/>
          <w:szCs w:val="16"/>
        </w:rPr>
      </w:pPr>
      <w:bookmarkStart w:id="1" w:name="_Hlk191371249"/>
      <w:r w:rsidRPr="00F15255">
        <w:rPr>
          <w:bCs/>
          <w:color w:val="auto"/>
          <w:sz w:val="28"/>
          <w:szCs w:val="28"/>
        </w:rPr>
        <w:lastRenderedPageBreak/>
        <w:t>About your PVG membership</w:t>
      </w:r>
    </w:p>
    <w:p w14:paraId="7807F531" w14:textId="77777777" w:rsidR="00B7513D" w:rsidRPr="00F15255" w:rsidRDefault="006D1FB9" w:rsidP="006D1FB9">
      <w:pPr>
        <w:spacing w:before="0" w:beforeAutospacing="0"/>
        <w:rPr>
          <w:rFonts w:ascii="Arial" w:hAnsi="Arial" w:cs="Arial"/>
          <w:noProof/>
          <w:sz w:val="24"/>
          <w:szCs w:val="24"/>
        </w:rPr>
      </w:pPr>
      <w:r w:rsidRPr="00F15255">
        <w:rPr>
          <w:rFonts w:ascii="Arial" w:hAnsi="Arial" w:cs="Arial"/>
          <w:noProof/>
          <w:sz w:val="24"/>
          <w:szCs w:val="24"/>
        </w:rPr>
        <w:t xml:space="preserve">The PVG scheme is managed by Disclosure Scotland. It’s a mandatory membership scheme for people doing a regulated role with children or protected adults. </w:t>
      </w:r>
    </w:p>
    <w:p w14:paraId="1A2E5250" w14:textId="329E2541" w:rsidR="006D1FB9" w:rsidRPr="00F15255" w:rsidRDefault="006D1FB9" w:rsidP="006D1FB9">
      <w:pPr>
        <w:spacing w:before="0" w:beforeAutospacing="0"/>
        <w:rPr>
          <w:rFonts w:ascii="Arial" w:hAnsi="Arial" w:cs="Arial"/>
          <w:noProof/>
          <w:sz w:val="24"/>
          <w:szCs w:val="24"/>
        </w:rPr>
      </w:pPr>
      <w:r w:rsidRPr="00F15255">
        <w:rPr>
          <w:rFonts w:ascii="Arial" w:hAnsi="Arial" w:cs="Arial"/>
          <w:noProof/>
          <w:sz w:val="24"/>
          <w:szCs w:val="24"/>
        </w:rPr>
        <w:t>When you’re a PVG member you’re continuously checked to make sure you’re not unsuitable to work with children or protected adults.</w:t>
      </w:r>
    </w:p>
    <w:bookmarkEnd w:id="1"/>
    <w:p w14:paraId="241A3025" w14:textId="77777777" w:rsidR="00782BB5" w:rsidRPr="00F15255" w:rsidRDefault="00782BB5" w:rsidP="00782BB5">
      <w:pPr>
        <w:rPr>
          <w:rFonts w:ascii="Arial" w:hAnsi="Arial" w:cs="Arial"/>
        </w:rPr>
        <w:sectPr w:rsidR="00782BB5" w:rsidRPr="00F15255" w:rsidSect="00C07400">
          <w:footerReference w:type="default" r:id="rId65"/>
          <w:headerReference w:type="first" r:id="rId66"/>
          <w:footerReference w:type="first" r:id="rId67"/>
          <w:type w:val="continuous"/>
          <w:pgSz w:w="11906" w:h="16838" w:code="9"/>
          <w:pgMar w:top="1985" w:right="1077" w:bottom="1440" w:left="1077" w:header="720" w:footer="720" w:gutter="0"/>
          <w:cols w:space="708"/>
          <w:formProt w:val="0"/>
          <w:docGrid w:linePitch="360"/>
        </w:sectPr>
      </w:pPr>
    </w:p>
    <w:p w14:paraId="0C769929" w14:textId="29E9AFC3" w:rsidR="00003D9C" w:rsidRPr="00F15255" w:rsidRDefault="00003D9C" w:rsidP="00635979">
      <w:pPr>
        <w:pStyle w:val="Heading1"/>
        <w:spacing w:after="120" w:afterAutospacing="0"/>
        <w:rPr>
          <w:b w:val="0"/>
          <w:bCs/>
          <w:color w:val="EE0000"/>
        </w:rPr>
      </w:pPr>
      <w:proofErr w:type="spellStart"/>
      <w:r w:rsidRPr="00F15255">
        <w:rPr>
          <w:color w:val="auto"/>
        </w:rPr>
        <w:lastRenderedPageBreak/>
        <w:t>Countersignatory</w:t>
      </w:r>
      <w:proofErr w:type="spellEnd"/>
      <w:r w:rsidRPr="00F15255">
        <w:rPr>
          <w:color w:val="auto"/>
        </w:rPr>
        <w:t xml:space="preserve"> details</w:t>
      </w:r>
      <w:r w:rsidR="00700794" w:rsidRPr="00F15255">
        <w:rPr>
          <w:color w:val="auto"/>
        </w:rPr>
        <w:t xml:space="preserve"> </w:t>
      </w:r>
    </w:p>
    <w:p w14:paraId="16E4B26E" w14:textId="3A2D049E" w:rsidR="000F70DC" w:rsidRPr="00F15255" w:rsidRDefault="000F70DC" w:rsidP="000F70DC">
      <w:pPr>
        <w:tabs>
          <w:tab w:val="clear" w:pos="2694"/>
          <w:tab w:val="left" w:pos="8603"/>
        </w:tabs>
        <w:spacing w:after="360" w:afterAutospacing="0"/>
        <w:rPr>
          <w:rFonts w:ascii="Arial" w:hAnsi="Arial" w:cs="Arial"/>
          <w:b/>
          <w:sz w:val="24"/>
          <w:szCs w:val="24"/>
        </w:rPr>
      </w:pPr>
      <w:r w:rsidRPr="00F15255">
        <w:rPr>
          <w:rFonts w:ascii="Arial" w:hAnsi="Arial" w:cs="Arial"/>
          <w:b/>
          <w:sz w:val="24"/>
          <w:szCs w:val="24"/>
        </w:rPr>
        <w:t>This section should only be completed if you’re applying for a PVG scheme disclosure (not a Confirmation of PVG scheme membership). It should be completed by the countersignatory before this form is submitted to Disclosure Scotland.</w:t>
      </w:r>
    </w:p>
    <w:p w14:paraId="5E9DD397" w14:textId="77777777" w:rsidR="000F70DC" w:rsidRPr="00F15255" w:rsidRDefault="000F70DC" w:rsidP="000F70DC">
      <w:pPr>
        <w:tabs>
          <w:tab w:val="clear" w:pos="2694"/>
        </w:tabs>
        <w:spacing w:before="0" w:beforeAutospacing="0" w:after="0" w:afterAutospacing="0"/>
        <w:rPr>
          <w:rFonts w:ascii="Arial" w:hAnsi="Arial" w:cs="Arial"/>
          <w:b/>
          <w:sz w:val="24"/>
          <w:szCs w:val="24"/>
        </w:rPr>
        <w:sectPr w:rsidR="000F70DC" w:rsidRPr="00F15255" w:rsidSect="000F70DC">
          <w:pgSz w:w="11906" w:h="16838"/>
          <w:pgMar w:top="1985" w:right="1077" w:bottom="1440" w:left="1077" w:header="720" w:footer="720" w:gutter="0"/>
          <w:cols w:space="720"/>
        </w:sectPr>
      </w:pPr>
    </w:p>
    <w:p w14:paraId="2596ACF0" w14:textId="77777777" w:rsidR="00D61F66" w:rsidRPr="00F15255" w:rsidRDefault="00D61F66" w:rsidP="00635979">
      <w:pPr>
        <w:pStyle w:val="Heading2"/>
        <w:numPr>
          <w:ilvl w:val="0"/>
          <w:numId w:val="19"/>
        </w:numPr>
        <w:tabs>
          <w:tab w:val="clear" w:pos="2694"/>
        </w:tabs>
        <w:spacing w:after="100" w:line="240" w:lineRule="auto"/>
        <w:ind w:left="357" w:hanging="357"/>
        <w:rPr>
          <w:color w:val="auto"/>
        </w:rPr>
      </w:pPr>
      <w:r w:rsidRPr="00F15255">
        <w:rPr>
          <w:color w:val="auto"/>
        </w:rPr>
        <w:t>Countersigning on behalf of another organisation</w:t>
      </w:r>
    </w:p>
    <w:p w14:paraId="20754B15" w14:textId="7E2759D7" w:rsidR="00D61F66" w:rsidRPr="00F15255" w:rsidRDefault="00D61F66" w:rsidP="00D61F66">
      <w:pPr>
        <w:contextualSpacing/>
        <w:rPr>
          <w:rFonts w:ascii="Arial" w:hAnsi="Arial" w:cs="Arial"/>
          <w:sz w:val="24"/>
          <w:szCs w:val="24"/>
        </w:rPr>
      </w:pPr>
      <w:r w:rsidRPr="00F15255">
        <w:rPr>
          <w:rFonts w:ascii="Arial" w:hAnsi="Arial" w:cs="Arial"/>
          <w:sz w:val="24"/>
          <w:szCs w:val="24"/>
        </w:rPr>
        <w:t>Are you countersigning this application on behalf of another organisation?</w:t>
      </w:r>
      <w:r w:rsidR="003F1D1B" w:rsidRPr="00F15255">
        <w:rPr>
          <w:rFonts w:ascii="Arial" w:hAnsi="Arial" w:cs="Arial"/>
          <w:sz w:val="24"/>
          <w:szCs w:val="24"/>
        </w:rPr>
        <w:t xml:space="preserve"> </w:t>
      </w:r>
      <w:r w:rsidRPr="00F15255">
        <w:rPr>
          <w:rFonts w:ascii="Arial" w:hAnsi="Arial" w:cs="Arial"/>
          <w:sz w:val="24"/>
          <w:szCs w:val="24"/>
        </w:rPr>
        <w:tab/>
      </w:r>
      <w:sdt>
        <w:sdtPr>
          <w:rPr>
            <w:rFonts w:ascii="Arial" w:hAnsi="Arial" w:cs="Arial"/>
            <w:sz w:val="24"/>
            <w:szCs w:val="24"/>
          </w:rPr>
          <w:alias w:val="Yes"/>
          <w:tag w:val="Yes"/>
          <w:id w:val="-407225826"/>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Yes</w:t>
      </w:r>
      <w:r w:rsidRPr="00F15255">
        <w:rPr>
          <w:rFonts w:ascii="Arial" w:hAnsi="Arial" w:cs="Arial"/>
          <w:sz w:val="24"/>
          <w:szCs w:val="24"/>
        </w:rPr>
        <w:tab/>
      </w:r>
      <w:r w:rsidR="003F1D1B" w:rsidRPr="00F15255">
        <w:rPr>
          <w:rFonts w:ascii="Arial" w:hAnsi="Arial" w:cs="Arial"/>
          <w:sz w:val="24"/>
          <w:szCs w:val="24"/>
        </w:rPr>
        <w:t xml:space="preserve">  </w:t>
      </w:r>
      <w:sdt>
        <w:sdtPr>
          <w:rPr>
            <w:rFonts w:ascii="Arial" w:hAnsi="Arial" w:cs="Arial"/>
            <w:sz w:val="24"/>
            <w:szCs w:val="24"/>
          </w:rPr>
          <w:alias w:val="No"/>
          <w:tag w:val="No"/>
          <w:id w:val="-808167429"/>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No</w:t>
      </w:r>
    </w:p>
    <w:p w14:paraId="4ECE1A94" w14:textId="2F2D049C" w:rsidR="00D61F66" w:rsidRPr="00F15255" w:rsidRDefault="00D61F66" w:rsidP="00AD4B43">
      <w:pPr>
        <w:tabs>
          <w:tab w:val="left" w:pos="6530"/>
        </w:tabs>
        <w:spacing w:after="120" w:afterAutospacing="0"/>
        <w:rPr>
          <w:rFonts w:ascii="Arial" w:hAnsi="Arial" w:cs="Arial"/>
        </w:rPr>
      </w:pPr>
      <w:r w:rsidRPr="00F15255">
        <w:rPr>
          <w:rFonts w:ascii="Arial" w:hAnsi="Arial" w:cs="Arial"/>
          <w:sz w:val="24"/>
          <w:szCs w:val="24"/>
        </w:rPr>
        <w:t>Organisation name:</w:t>
      </w:r>
      <w:r w:rsidRPr="00F15255">
        <w:tab/>
      </w:r>
      <w:sdt>
        <w:sdtPr>
          <w:rPr>
            <w:rFonts w:ascii="Arial" w:hAnsi="Arial" w:cs="Arial"/>
            <w:sz w:val="24"/>
            <w:szCs w:val="24"/>
          </w:rPr>
          <w:id w:val="1538159137"/>
          <w:showingPlcHdr/>
        </w:sdtPr>
        <w:sdtEndPr>
          <w:rPr>
            <w:sz w:val="22"/>
            <w:szCs w:val="22"/>
          </w:rPr>
        </w:sdtEndPr>
        <w:sdtContent>
          <w:r w:rsidR="006C36FB" w:rsidRPr="00F15255">
            <w:rPr>
              <w:rFonts w:ascii="Arial" w:hAnsi="Arial" w:cs="Arial"/>
              <w:sz w:val="24"/>
              <w:szCs w:val="24"/>
            </w:rPr>
            <w:t xml:space="preserve">     </w:t>
          </w:r>
        </w:sdtContent>
      </w:sdt>
    </w:p>
    <w:p w14:paraId="53DE7136" w14:textId="05B418B1" w:rsidR="00D61F66" w:rsidRPr="00F15255" w:rsidRDefault="00370FC3" w:rsidP="00635979">
      <w:pPr>
        <w:pStyle w:val="Heading2"/>
        <w:tabs>
          <w:tab w:val="clear" w:pos="2694"/>
        </w:tabs>
        <w:spacing w:after="100" w:line="240" w:lineRule="auto"/>
        <w:ind w:left="357" w:hanging="357"/>
        <w:rPr>
          <w:color w:val="auto"/>
        </w:rPr>
      </w:pPr>
      <w:r w:rsidRPr="00F15255">
        <w:rPr>
          <w:color w:val="auto"/>
        </w:rPr>
        <w:t>Position details</w:t>
      </w:r>
    </w:p>
    <w:p w14:paraId="722022D1" w14:textId="46089BDB" w:rsidR="00D61F66" w:rsidRPr="00F15255" w:rsidRDefault="00D61F66" w:rsidP="00D61F66">
      <w:pPr>
        <w:rPr>
          <w:rFonts w:ascii="Arial" w:hAnsi="Arial" w:cs="Arial"/>
          <w:sz w:val="24"/>
          <w:szCs w:val="24"/>
        </w:rPr>
      </w:pPr>
      <w:r w:rsidRPr="00F15255">
        <w:rPr>
          <w:rFonts w:ascii="Arial" w:hAnsi="Arial" w:cs="Arial"/>
          <w:sz w:val="24"/>
          <w:szCs w:val="24"/>
        </w:rPr>
        <w:t>Will the work be carried out at the home address of the applicant?</w:t>
      </w:r>
      <w:r w:rsidR="00003D9C" w:rsidRPr="00F15255">
        <w:rPr>
          <w:rFonts w:ascii="Arial" w:hAnsi="Arial" w:cs="Arial"/>
          <w:sz w:val="24"/>
          <w:szCs w:val="24"/>
        </w:rPr>
        <w:tab/>
      </w:r>
      <w:sdt>
        <w:sdtPr>
          <w:rPr>
            <w:rFonts w:ascii="Arial" w:hAnsi="Arial" w:cs="Arial"/>
            <w:sz w:val="24"/>
            <w:szCs w:val="24"/>
          </w:rPr>
          <w:alias w:val="Yes"/>
          <w:tag w:val="Yes"/>
          <w:id w:val="1473243143"/>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Yes</w:t>
      </w:r>
      <w:r w:rsidR="003F1D1B" w:rsidRPr="00F15255">
        <w:rPr>
          <w:rFonts w:ascii="Arial" w:hAnsi="Arial" w:cs="Arial"/>
          <w:sz w:val="24"/>
          <w:szCs w:val="24"/>
        </w:rPr>
        <w:t xml:space="preserve">   </w:t>
      </w:r>
      <w:sdt>
        <w:sdtPr>
          <w:rPr>
            <w:rFonts w:ascii="Arial" w:hAnsi="Arial" w:cs="Arial"/>
            <w:sz w:val="24"/>
            <w:szCs w:val="24"/>
          </w:rPr>
          <w:alias w:val="No"/>
          <w:tag w:val="No"/>
          <w:id w:val="-1595475935"/>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Pr="00F15255">
        <w:rPr>
          <w:rFonts w:ascii="Arial" w:hAnsi="Arial" w:cs="Arial"/>
          <w:sz w:val="24"/>
          <w:szCs w:val="24"/>
        </w:rPr>
        <w:t xml:space="preserve"> No</w:t>
      </w:r>
    </w:p>
    <w:p w14:paraId="55E49CEB" w14:textId="6D16A72B" w:rsidR="00D61F66" w:rsidRPr="00F15255" w:rsidRDefault="00D61F66" w:rsidP="00D61F66">
      <w:pPr>
        <w:contextualSpacing/>
        <w:rPr>
          <w:rFonts w:ascii="Arial" w:hAnsi="Arial" w:cs="Arial"/>
          <w:sz w:val="24"/>
          <w:szCs w:val="24"/>
        </w:rPr>
      </w:pPr>
      <w:r w:rsidRPr="00F15255">
        <w:rPr>
          <w:rFonts w:ascii="Arial" w:hAnsi="Arial" w:cs="Arial"/>
          <w:sz w:val="24"/>
          <w:szCs w:val="24"/>
        </w:rPr>
        <w:t>Organisation name:</w:t>
      </w:r>
      <w:r w:rsidRPr="00F15255">
        <w:rPr>
          <w:rFonts w:ascii="Arial" w:hAnsi="Arial" w:cs="Arial"/>
          <w:sz w:val="24"/>
          <w:szCs w:val="24"/>
        </w:rPr>
        <w:tab/>
      </w:r>
    </w:p>
    <w:p w14:paraId="3E64B9EA" w14:textId="19180171" w:rsidR="00D61F66" w:rsidRPr="00F15255" w:rsidRDefault="00D61F66" w:rsidP="00EA4412">
      <w:pPr>
        <w:contextualSpacing/>
        <w:rPr>
          <w:rStyle w:val="Style1"/>
          <w:rFonts w:ascii="Arial" w:hAnsi="Arial" w:cs="Arial"/>
          <w:sz w:val="24"/>
          <w:szCs w:val="24"/>
        </w:rPr>
      </w:pPr>
      <w:r w:rsidRPr="00F15255">
        <w:rPr>
          <w:rFonts w:ascii="Arial" w:hAnsi="Arial" w:cs="Arial"/>
          <w:sz w:val="24"/>
          <w:szCs w:val="24"/>
        </w:rPr>
        <w:t>Position applied for:</w:t>
      </w:r>
      <w:r w:rsidRPr="00F15255">
        <w:rPr>
          <w:rFonts w:ascii="Arial" w:hAnsi="Arial" w:cs="Arial"/>
          <w:sz w:val="24"/>
          <w:szCs w:val="24"/>
        </w:rPr>
        <w:tab/>
      </w:r>
    </w:p>
    <w:p w14:paraId="387DB080" w14:textId="25A29F24" w:rsidR="00EA4412" w:rsidRPr="00F15255" w:rsidRDefault="00EA4412" w:rsidP="002D46EA">
      <w:pPr>
        <w:spacing w:after="0" w:afterAutospacing="0"/>
        <w:rPr>
          <w:rFonts w:ascii="Arial" w:hAnsi="Arial" w:cs="Arial"/>
          <w:sz w:val="24"/>
          <w:szCs w:val="24"/>
        </w:rPr>
      </w:pPr>
      <w:r w:rsidRPr="00F15255">
        <w:rPr>
          <w:rFonts w:ascii="Arial" w:hAnsi="Arial" w:cs="Arial"/>
          <w:sz w:val="24"/>
          <w:szCs w:val="24"/>
        </w:rPr>
        <w:t>Description of role</w:t>
      </w:r>
      <w:r w:rsidR="006C36FB" w:rsidRPr="00F15255">
        <w:rPr>
          <w:rFonts w:ascii="Arial" w:hAnsi="Arial" w:cs="Arial"/>
          <w:sz w:val="24"/>
          <w:szCs w:val="24"/>
        </w:rPr>
        <w:t xml:space="preserve"> (optional)</w:t>
      </w:r>
      <w:r w:rsidRPr="00F15255">
        <w:rPr>
          <w:rFonts w:ascii="Arial" w:hAnsi="Arial" w:cs="Arial"/>
          <w:sz w:val="24"/>
          <w:szCs w:val="24"/>
        </w:rPr>
        <w:t>:</w:t>
      </w:r>
      <w:r w:rsidRPr="00F15255">
        <w:rPr>
          <w:rFonts w:ascii="Arial" w:hAnsi="Arial" w:cs="Arial"/>
          <w:sz w:val="24"/>
          <w:szCs w:val="24"/>
        </w:rPr>
        <w:tab/>
      </w:r>
    </w:p>
    <w:p w14:paraId="393D17FB" w14:textId="29D13CF5" w:rsidR="00760383" w:rsidRPr="00F15255" w:rsidRDefault="00760383" w:rsidP="00635979">
      <w:pPr>
        <w:pStyle w:val="Heading2"/>
        <w:tabs>
          <w:tab w:val="clear" w:pos="2694"/>
        </w:tabs>
        <w:spacing w:after="100" w:line="240" w:lineRule="auto"/>
        <w:ind w:left="357" w:hanging="357"/>
        <w:rPr>
          <w:color w:val="auto"/>
        </w:rPr>
      </w:pPr>
      <w:r w:rsidRPr="00F15255">
        <w:rPr>
          <w:color w:val="auto"/>
        </w:rPr>
        <w:t>Confirmation of identity</w:t>
      </w:r>
    </w:p>
    <w:p w14:paraId="5B1C5D11" w14:textId="57F5FC9E" w:rsidR="00F16BE9" w:rsidRPr="00F15255" w:rsidRDefault="00F16BE9" w:rsidP="00F16BE9">
      <w:pPr>
        <w:rPr>
          <w:rFonts w:ascii="Arial" w:hAnsi="Arial" w:cs="Arial"/>
          <w:sz w:val="24"/>
          <w:szCs w:val="24"/>
        </w:rPr>
      </w:pPr>
      <w:r w:rsidRPr="00F15255">
        <w:rPr>
          <w:rFonts w:ascii="Arial" w:hAnsi="Arial" w:cs="Arial"/>
          <w:sz w:val="24"/>
          <w:szCs w:val="24"/>
        </w:rPr>
        <w:t>Employers must check the identity of the applicant. You should ask for three forms of identity. If possible, one should be photographic. Please confirm below which forms of identity have been checked.</w:t>
      </w:r>
    </w:p>
    <w:p w14:paraId="03363B8E" w14:textId="77777777" w:rsidR="0043136F" w:rsidRPr="00F15255" w:rsidRDefault="00000000" w:rsidP="00953673">
      <w:pPr>
        <w:spacing w:after="0" w:afterAutospacing="0" w:line="240" w:lineRule="auto"/>
        <w:rPr>
          <w:rFonts w:ascii="Arial" w:hAnsi="Arial" w:cs="Arial"/>
          <w:sz w:val="24"/>
          <w:szCs w:val="24"/>
        </w:rPr>
      </w:pPr>
      <w:sdt>
        <w:sdtPr>
          <w:rPr>
            <w:rFonts w:ascii="Arial" w:hAnsi="Arial" w:cs="Arial"/>
            <w:sz w:val="24"/>
            <w:szCs w:val="24"/>
          </w:rPr>
          <w:alias w:val="Birth certificate"/>
          <w:tag w:val="Birth certificate"/>
          <w:id w:val="1965685743"/>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00760383" w:rsidRPr="00F15255">
        <w:rPr>
          <w:rFonts w:ascii="Arial" w:hAnsi="Arial" w:cs="Arial"/>
          <w:sz w:val="24"/>
          <w:szCs w:val="24"/>
        </w:rPr>
        <w:t xml:space="preserve"> Birth certificate  </w:t>
      </w:r>
      <w:r w:rsidR="00906257" w:rsidRPr="00F15255">
        <w:rPr>
          <w:rFonts w:ascii="Arial" w:hAnsi="Arial" w:cs="Arial"/>
          <w:sz w:val="24"/>
          <w:szCs w:val="24"/>
        </w:rPr>
        <w:t xml:space="preserve"> </w:t>
      </w:r>
      <w:r w:rsidR="00760383" w:rsidRPr="00F15255">
        <w:rPr>
          <w:rFonts w:ascii="Arial" w:hAnsi="Arial" w:cs="Arial"/>
          <w:sz w:val="24"/>
          <w:szCs w:val="24"/>
        </w:rPr>
        <w:t xml:space="preserve">  </w:t>
      </w:r>
      <w:sdt>
        <w:sdtPr>
          <w:rPr>
            <w:rFonts w:ascii="Arial" w:hAnsi="Arial" w:cs="Arial"/>
            <w:sz w:val="24"/>
            <w:szCs w:val="24"/>
          </w:rPr>
          <w:alias w:val="Passport"/>
          <w:tag w:val="Passport"/>
          <w:id w:val="-137027362"/>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00760383" w:rsidRPr="00F15255">
        <w:rPr>
          <w:rFonts w:ascii="Arial" w:hAnsi="Arial" w:cs="Arial"/>
          <w:sz w:val="24"/>
          <w:szCs w:val="24"/>
        </w:rPr>
        <w:t xml:space="preserve"> Passport  </w:t>
      </w:r>
      <w:r w:rsidR="00906257" w:rsidRPr="00F15255">
        <w:rPr>
          <w:rFonts w:ascii="Arial" w:hAnsi="Arial" w:cs="Arial"/>
          <w:sz w:val="24"/>
          <w:szCs w:val="24"/>
        </w:rPr>
        <w:t xml:space="preserve"> </w:t>
      </w:r>
      <w:r w:rsidR="00760383" w:rsidRPr="00F15255">
        <w:rPr>
          <w:rFonts w:ascii="Arial" w:hAnsi="Arial" w:cs="Arial"/>
          <w:sz w:val="24"/>
          <w:szCs w:val="24"/>
        </w:rPr>
        <w:t xml:space="preserve"> </w:t>
      </w:r>
      <w:sdt>
        <w:sdtPr>
          <w:rPr>
            <w:rFonts w:ascii="Arial" w:hAnsi="Arial" w:cs="Arial"/>
            <w:sz w:val="24"/>
            <w:szCs w:val="24"/>
          </w:rPr>
          <w:alias w:val="Drivers license"/>
          <w:tag w:val="Drivers license"/>
          <w:id w:val="713557028"/>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00760383" w:rsidRPr="00F15255">
        <w:rPr>
          <w:rFonts w:ascii="Arial" w:hAnsi="Arial" w:cs="Arial"/>
          <w:sz w:val="24"/>
          <w:szCs w:val="24"/>
        </w:rPr>
        <w:t xml:space="preserve"> Drivers licence</w:t>
      </w:r>
      <w:r w:rsidR="005143D4" w:rsidRPr="00F15255">
        <w:rPr>
          <w:rFonts w:ascii="Arial" w:hAnsi="Arial" w:cs="Arial"/>
          <w:sz w:val="24"/>
          <w:szCs w:val="24"/>
        </w:rPr>
        <w:t xml:space="preserve">  </w:t>
      </w:r>
      <w:r w:rsidR="00906257" w:rsidRPr="00F15255">
        <w:rPr>
          <w:rFonts w:ascii="Arial" w:hAnsi="Arial" w:cs="Arial"/>
          <w:sz w:val="24"/>
          <w:szCs w:val="24"/>
        </w:rPr>
        <w:t xml:space="preserve"> </w:t>
      </w:r>
      <w:r w:rsidR="005143D4" w:rsidRPr="00F15255">
        <w:rPr>
          <w:rFonts w:ascii="Arial" w:hAnsi="Arial" w:cs="Arial"/>
          <w:sz w:val="24"/>
          <w:szCs w:val="24"/>
        </w:rPr>
        <w:t xml:space="preserve"> </w:t>
      </w:r>
      <w:sdt>
        <w:sdtPr>
          <w:rPr>
            <w:rFonts w:ascii="Arial" w:hAnsi="Arial" w:cs="Arial"/>
            <w:sz w:val="24"/>
            <w:szCs w:val="24"/>
          </w:rPr>
          <w:alias w:val="ID card"/>
          <w:tag w:val="ID card"/>
          <w:id w:val="326098179"/>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00760383" w:rsidRPr="00F15255">
        <w:rPr>
          <w:rFonts w:ascii="Arial" w:hAnsi="Arial" w:cs="Arial"/>
          <w:sz w:val="24"/>
          <w:szCs w:val="24"/>
        </w:rPr>
        <w:t xml:space="preserve"> ID card  </w:t>
      </w:r>
      <w:r w:rsidR="00906257" w:rsidRPr="00F15255">
        <w:rPr>
          <w:rFonts w:ascii="Arial" w:hAnsi="Arial" w:cs="Arial"/>
          <w:sz w:val="24"/>
          <w:szCs w:val="24"/>
        </w:rPr>
        <w:t xml:space="preserve"> </w:t>
      </w:r>
      <w:r w:rsidR="00760383" w:rsidRPr="00F15255">
        <w:rPr>
          <w:rFonts w:ascii="Arial" w:hAnsi="Arial" w:cs="Arial"/>
          <w:sz w:val="24"/>
          <w:szCs w:val="24"/>
        </w:rPr>
        <w:t xml:space="preserve"> </w:t>
      </w:r>
      <w:sdt>
        <w:sdtPr>
          <w:rPr>
            <w:rFonts w:ascii="Arial" w:hAnsi="Arial" w:cs="Arial"/>
            <w:sz w:val="24"/>
            <w:szCs w:val="24"/>
          </w:rPr>
          <w:alias w:val="Entitlement card"/>
          <w:tag w:val="Entitlement card"/>
          <w:id w:val="917521104"/>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00760383" w:rsidRPr="00F15255">
        <w:rPr>
          <w:rFonts w:ascii="Arial" w:hAnsi="Arial" w:cs="Arial"/>
          <w:sz w:val="24"/>
          <w:szCs w:val="24"/>
        </w:rPr>
        <w:t xml:space="preserve"> Entitlement card  </w:t>
      </w:r>
    </w:p>
    <w:p w14:paraId="77CDC714" w14:textId="6A905A27" w:rsidR="00760383" w:rsidRPr="00F15255" w:rsidRDefault="00000000" w:rsidP="003F1D1B">
      <w:pPr>
        <w:spacing w:after="120" w:afterAutospacing="0"/>
        <w:rPr>
          <w:rFonts w:ascii="Arial" w:hAnsi="Arial" w:cs="Arial"/>
          <w:sz w:val="24"/>
          <w:szCs w:val="24"/>
        </w:rPr>
      </w:pPr>
      <w:sdt>
        <w:sdtPr>
          <w:rPr>
            <w:rFonts w:ascii="Arial" w:hAnsi="Arial" w:cs="Arial"/>
            <w:sz w:val="24"/>
            <w:szCs w:val="24"/>
          </w:rPr>
          <w:alias w:val="Other"/>
          <w:tag w:val="Other"/>
          <w:id w:val="2030377111"/>
          <w14:checkbox>
            <w14:checked w14:val="0"/>
            <w14:checkedState w14:val="2612" w14:font="MS Gothic"/>
            <w14:uncheckedState w14:val="2610" w14:font="MS Gothic"/>
          </w14:checkbox>
        </w:sdtPr>
        <w:sdtContent>
          <w:r w:rsidR="00906257" w:rsidRPr="00F15255">
            <w:rPr>
              <w:rFonts w:ascii="Segoe UI Symbol" w:eastAsia="MS Gothic" w:hAnsi="Segoe UI Symbol" w:cs="Segoe UI Symbol"/>
              <w:sz w:val="24"/>
              <w:szCs w:val="24"/>
            </w:rPr>
            <w:t>☐</w:t>
          </w:r>
        </w:sdtContent>
      </w:sdt>
      <w:r w:rsidR="00760383" w:rsidRPr="00F15255">
        <w:rPr>
          <w:rFonts w:ascii="Arial" w:hAnsi="Arial" w:cs="Arial"/>
          <w:sz w:val="24"/>
          <w:szCs w:val="24"/>
        </w:rPr>
        <w:t xml:space="preserve"> Other (specify): </w:t>
      </w:r>
    </w:p>
    <w:p w14:paraId="2C5B54BC" w14:textId="15C7E5E4" w:rsidR="00760383" w:rsidRPr="00F15255" w:rsidRDefault="00BA5652" w:rsidP="00635979">
      <w:pPr>
        <w:pStyle w:val="Heading2"/>
        <w:tabs>
          <w:tab w:val="clear" w:pos="2694"/>
        </w:tabs>
        <w:spacing w:after="100" w:line="240" w:lineRule="auto"/>
        <w:ind w:left="357" w:hanging="357"/>
        <w:rPr>
          <w:color w:val="auto"/>
        </w:rPr>
      </w:pPr>
      <w:r w:rsidRPr="00F15255">
        <w:rPr>
          <w:color w:val="auto"/>
        </w:rPr>
        <w:t xml:space="preserve">Accredited </w:t>
      </w:r>
      <w:r w:rsidR="00760383" w:rsidRPr="00F15255">
        <w:rPr>
          <w:color w:val="auto"/>
        </w:rPr>
        <w:t xml:space="preserve">body details </w:t>
      </w:r>
    </w:p>
    <w:p w14:paraId="2BBEB257" w14:textId="6C4C16FE" w:rsidR="00EA4412" w:rsidRPr="00F15255" w:rsidRDefault="00BA5652" w:rsidP="00760383">
      <w:pPr>
        <w:rPr>
          <w:rFonts w:ascii="Arial" w:hAnsi="Arial" w:cs="Arial"/>
          <w:sz w:val="24"/>
          <w:szCs w:val="24"/>
        </w:rPr>
      </w:pPr>
      <w:r w:rsidRPr="00F15255">
        <w:rPr>
          <w:rFonts w:ascii="Arial" w:hAnsi="Arial" w:cs="Arial"/>
          <w:sz w:val="24"/>
          <w:szCs w:val="24"/>
        </w:rPr>
        <w:t xml:space="preserve">Accredited </w:t>
      </w:r>
      <w:r w:rsidR="00EA4412" w:rsidRPr="00F15255">
        <w:rPr>
          <w:rFonts w:ascii="Arial" w:hAnsi="Arial" w:cs="Arial"/>
          <w:sz w:val="24"/>
          <w:szCs w:val="24"/>
        </w:rPr>
        <w:t>body name/code:</w:t>
      </w:r>
      <w:r w:rsidR="005679DD">
        <w:rPr>
          <w:rFonts w:ascii="Arial" w:hAnsi="Arial" w:cs="Arial"/>
          <w:sz w:val="24"/>
          <w:szCs w:val="24"/>
        </w:rPr>
        <w:t xml:space="preserve"> </w:t>
      </w:r>
      <w:r w:rsidR="005679DD">
        <w:rPr>
          <w:rFonts w:ascii="Arial" w:hAnsi="Arial" w:cs="Arial"/>
          <w:b/>
          <w:bCs/>
          <w:sz w:val="24"/>
          <w:szCs w:val="24"/>
        </w:rPr>
        <w:t>THE SCOUT ASSOCIATION</w:t>
      </w:r>
      <w:r w:rsidR="00003D9C" w:rsidRPr="00F15255">
        <w:rPr>
          <w:rFonts w:ascii="Arial" w:hAnsi="Arial" w:cs="Arial"/>
          <w:sz w:val="24"/>
          <w:szCs w:val="24"/>
        </w:rPr>
        <w:tab/>
      </w:r>
    </w:p>
    <w:p w14:paraId="4AE25BB9" w14:textId="61223C8B" w:rsidR="00760383" w:rsidRPr="00F15255" w:rsidRDefault="00760383" w:rsidP="00760383">
      <w:pPr>
        <w:contextualSpacing/>
        <w:rPr>
          <w:rFonts w:ascii="Arial" w:hAnsi="Arial" w:cs="Arial"/>
          <w:sz w:val="24"/>
          <w:szCs w:val="24"/>
        </w:rPr>
      </w:pPr>
      <w:r w:rsidRPr="00F15255">
        <w:rPr>
          <w:rFonts w:ascii="Arial" w:hAnsi="Arial" w:cs="Arial"/>
          <w:sz w:val="24"/>
          <w:szCs w:val="24"/>
        </w:rPr>
        <w:t>Countersignatory name:</w:t>
      </w:r>
      <w:r w:rsidR="00822DEC" w:rsidRPr="00F15255">
        <w:rPr>
          <w:rFonts w:ascii="Arial" w:hAnsi="Arial" w:cs="Arial"/>
          <w:sz w:val="24"/>
          <w:szCs w:val="24"/>
        </w:rPr>
        <w:tab/>
      </w:r>
    </w:p>
    <w:p w14:paraId="3E42B641" w14:textId="79799468" w:rsidR="00E62B7B" w:rsidRPr="00F15255" w:rsidRDefault="00760383" w:rsidP="000F4E83">
      <w:pPr>
        <w:tabs>
          <w:tab w:val="left" w:pos="2880"/>
          <w:tab w:val="left" w:pos="3600"/>
          <w:tab w:val="left" w:pos="4320"/>
          <w:tab w:val="left" w:pos="5040"/>
          <w:tab w:val="left" w:pos="5760"/>
          <w:tab w:val="left" w:pos="6279"/>
        </w:tabs>
        <w:rPr>
          <w:rStyle w:val="Style1"/>
          <w:rFonts w:ascii="Arial" w:hAnsi="Arial" w:cs="Arial"/>
          <w:sz w:val="24"/>
          <w:szCs w:val="24"/>
        </w:rPr>
      </w:pPr>
      <w:r w:rsidRPr="00F15255">
        <w:rPr>
          <w:rFonts w:ascii="Arial" w:hAnsi="Arial" w:cs="Arial"/>
          <w:sz w:val="24"/>
          <w:szCs w:val="24"/>
        </w:rPr>
        <w:t>Countersignatory code:</w:t>
      </w:r>
      <w:r w:rsidR="00822DEC" w:rsidRPr="00F15255">
        <w:tab/>
      </w:r>
      <w:r w:rsidR="000F4E83" w:rsidRPr="00F15255">
        <w:rPr>
          <w:rStyle w:val="Style1"/>
          <w:rFonts w:ascii="Arial" w:hAnsi="Arial" w:cs="Arial"/>
          <w:sz w:val="24"/>
          <w:szCs w:val="24"/>
        </w:rPr>
        <w:tab/>
      </w:r>
    </w:p>
    <w:p w14:paraId="68E5A44B" w14:textId="7F5933DE" w:rsidR="000F4E83" w:rsidRPr="00F15255" w:rsidRDefault="000F4E83" w:rsidP="000F4E83">
      <w:pPr>
        <w:tabs>
          <w:tab w:val="left" w:pos="2880"/>
          <w:tab w:val="left" w:pos="3600"/>
          <w:tab w:val="left" w:pos="4320"/>
          <w:tab w:val="left" w:pos="5040"/>
          <w:tab w:val="left" w:pos="5760"/>
          <w:tab w:val="left" w:pos="6279"/>
        </w:tabs>
        <w:rPr>
          <w:rFonts w:ascii="Arial" w:hAnsi="Arial" w:cs="Arial"/>
        </w:rPr>
        <w:sectPr w:rsidR="000F4E83" w:rsidRPr="00F15255" w:rsidSect="00C07400">
          <w:footerReference w:type="default" r:id="rId68"/>
          <w:headerReference w:type="first" r:id="rId69"/>
          <w:footerReference w:type="first" r:id="rId70"/>
          <w:type w:val="continuous"/>
          <w:pgSz w:w="11906" w:h="16838" w:code="9"/>
          <w:pgMar w:top="1985" w:right="1077" w:bottom="1440" w:left="1077" w:header="720" w:footer="720" w:gutter="0"/>
          <w:cols w:space="708"/>
          <w:formProt w:val="0"/>
          <w:docGrid w:linePitch="360"/>
        </w:sectPr>
      </w:pPr>
    </w:p>
    <w:p w14:paraId="4CDCB427" w14:textId="77777777" w:rsidR="00760383" w:rsidRPr="00F15255" w:rsidRDefault="00760383" w:rsidP="00822DEC">
      <w:pPr>
        <w:pStyle w:val="Heading2"/>
        <w:tabs>
          <w:tab w:val="clear" w:pos="2694"/>
        </w:tabs>
        <w:rPr>
          <w:color w:val="auto"/>
        </w:rPr>
      </w:pPr>
      <w:r w:rsidRPr="00F15255">
        <w:rPr>
          <w:color w:val="auto"/>
        </w:rPr>
        <w:lastRenderedPageBreak/>
        <w:t>Countersignatory declaration</w:t>
      </w:r>
    </w:p>
    <w:p w14:paraId="54638A4A" w14:textId="77777777" w:rsidR="006D032A" w:rsidRPr="00F15255" w:rsidRDefault="006D032A" w:rsidP="006D032A">
      <w:pPr>
        <w:rPr>
          <w:rFonts w:ascii="Arial" w:hAnsi="Arial" w:cs="Arial"/>
          <w:sz w:val="24"/>
          <w:szCs w:val="24"/>
        </w:rPr>
      </w:pPr>
      <w:r w:rsidRPr="00F15255">
        <w:rPr>
          <w:rFonts w:ascii="Arial" w:hAnsi="Arial" w:cs="Arial"/>
          <w:sz w:val="24"/>
          <w:szCs w:val="24"/>
        </w:rPr>
        <w:t>Disclosure Scotland will use the information you give to process this application.</w:t>
      </w:r>
    </w:p>
    <w:p w14:paraId="09BD1905" w14:textId="77777777" w:rsidR="006D032A" w:rsidRPr="00F15255" w:rsidRDefault="006D032A" w:rsidP="00054ED4">
      <w:pPr>
        <w:spacing w:after="120" w:afterAutospacing="0"/>
        <w:rPr>
          <w:rFonts w:ascii="Arial" w:hAnsi="Arial" w:cs="Arial"/>
          <w:sz w:val="24"/>
          <w:szCs w:val="24"/>
        </w:rPr>
      </w:pPr>
      <w:r w:rsidRPr="00F15255">
        <w:rPr>
          <w:rFonts w:ascii="Arial" w:hAnsi="Arial" w:cs="Arial"/>
          <w:sz w:val="24"/>
          <w:szCs w:val="24"/>
        </w:rPr>
        <w:t>It may also:</w:t>
      </w:r>
    </w:p>
    <w:p w14:paraId="36758A04" w14:textId="77777777" w:rsidR="006D032A" w:rsidRPr="00F15255" w:rsidRDefault="006D032A" w:rsidP="006D032A">
      <w:pPr>
        <w:pStyle w:val="ListParagraph"/>
        <w:numPr>
          <w:ilvl w:val="0"/>
          <w:numId w:val="27"/>
        </w:numPr>
        <w:tabs>
          <w:tab w:val="clear" w:pos="2694"/>
        </w:tabs>
        <w:spacing w:before="0" w:beforeAutospacing="0" w:after="120" w:afterAutospacing="0" w:line="240" w:lineRule="auto"/>
        <w:contextualSpacing w:val="0"/>
        <w:rPr>
          <w:rFonts w:ascii="Arial" w:hAnsi="Arial" w:cs="Arial"/>
          <w:sz w:val="24"/>
          <w:szCs w:val="24"/>
        </w:rPr>
      </w:pPr>
      <w:r w:rsidRPr="00F15255">
        <w:rPr>
          <w:rFonts w:ascii="Arial" w:hAnsi="Arial" w:cs="Arial"/>
          <w:sz w:val="24"/>
          <w:szCs w:val="24"/>
        </w:rPr>
        <w:t>use it for preventing and detecting crime</w:t>
      </w:r>
    </w:p>
    <w:p w14:paraId="563C93F1" w14:textId="77777777" w:rsidR="006D032A" w:rsidRPr="00F15255" w:rsidRDefault="006D032A" w:rsidP="006D032A">
      <w:pPr>
        <w:pStyle w:val="ListParagraph"/>
        <w:numPr>
          <w:ilvl w:val="0"/>
          <w:numId w:val="27"/>
        </w:numPr>
        <w:tabs>
          <w:tab w:val="clear" w:pos="2694"/>
        </w:tabs>
        <w:spacing w:before="0" w:beforeAutospacing="0" w:after="120" w:afterAutospacing="0" w:line="240" w:lineRule="auto"/>
        <w:ind w:left="714" w:hanging="357"/>
        <w:contextualSpacing w:val="0"/>
        <w:rPr>
          <w:rFonts w:ascii="Arial" w:hAnsi="Arial" w:cs="Arial"/>
          <w:sz w:val="24"/>
          <w:szCs w:val="24"/>
        </w:rPr>
      </w:pPr>
      <w:r w:rsidRPr="00F15255">
        <w:rPr>
          <w:rFonts w:ascii="Arial" w:hAnsi="Arial" w:cs="Arial"/>
          <w:sz w:val="24"/>
          <w:szCs w:val="24"/>
        </w:rPr>
        <w:t>pass the information to other government organisations, the police and law enforcement agencies</w:t>
      </w:r>
    </w:p>
    <w:p w14:paraId="6D04723E" w14:textId="77777777" w:rsidR="006D032A" w:rsidRPr="00F15255" w:rsidRDefault="006D032A" w:rsidP="006D032A">
      <w:pPr>
        <w:rPr>
          <w:rFonts w:ascii="Arial" w:hAnsi="Arial" w:cs="Arial"/>
          <w:sz w:val="24"/>
          <w:szCs w:val="24"/>
        </w:rPr>
      </w:pPr>
      <w:r w:rsidRPr="00F15255">
        <w:rPr>
          <w:rFonts w:ascii="Arial" w:hAnsi="Arial" w:cs="Arial"/>
          <w:sz w:val="24"/>
          <w:szCs w:val="24"/>
        </w:rPr>
        <w:t>You must confirm that the purpose of the disclosure is to help you consider the applicant’s suitability to do, or be offered or supplied for, the regulated role in this application.</w:t>
      </w:r>
    </w:p>
    <w:p w14:paraId="5E9FB1BA" w14:textId="77777777" w:rsidR="006D032A" w:rsidRPr="00F15255" w:rsidRDefault="006D032A" w:rsidP="00054ED4">
      <w:pPr>
        <w:spacing w:after="120" w:afterAutospacing="0"/>
        <w:rPr>
          <w:rFonts w:ascii="Arial" w:hAnsi="Arial" w:cs="Arial"/>
          <w:sz w:val="24"/>
          <w:szCs w:val="24"/>
        </w:rPr>
      </w:pPr>
      <w:r w:rsidRPr="00F15255">
        <w:rPr>
          <w:rFonts w:ascii="Arial" w:hAnsi="Arial" w:cs="Arial"/>
          <w:sz w:val="24"/>
          <w:szCs w:val="24"/>
        </w:rPr>
        <w:t>You must also confirm that:</w:t>
      </w:r>
    </w:p>
    <w:p w14:paraId="2F721A7E" w14:textId="77777777" w:rsidR="006D032A" w:rsidRPr="00F15255" w:rsidRDefault="006D032A" w:rsidP="006D032A">
      <w:pPr>
        <w:pStyle w:val="ListParagraph"/>
        <w:numPr>
          <w:ilvl w:val="0"/>
          <w:numId w:val="26"/>
        </w:numPr>
        <w:tabs>
          <w:tab w:val="clear" w:pos="2694"/>
        </w:tabs>
        <w:spacing w:before="0" w:beforeAutospacing="0" w:after="120" w:afterAutospacing="0" w:line="240" w:lineRule="auto"/>
        <w:contextualSpacing w:val="0"/>
        <w:rPr>
          <w:rFonts w:ascii="Arial" w:hAnsi="Arial" w:cs="Arial"/>
          <w:sz w:val="24"/>
          <w:szCs w:val="24"/>
        </w:rPr>
      </w:pPr>
      <w:r w:rsidRPr="00F15255">
        <w:rPr>
          <w:rFonts w:ascii="Arial" w:hAnsi="Arial" w:cs="Arial"/>
          <w:sz w:val="24"/>
          <w:szCs w:val="24"/>
        </w:rPr>
        <w:t>you have given complete and correct information</w:t>
      </w:r>
    </w:p>
    <w:p w14:paraId="476F1928" w14:textId="77777777" w:rsidR="006D032A" w:rsidRPr="00F15255" w:rsidRDefault="006D032A" w:rsidP="006D032A">
      <w:pPr>
        <w:pStyle w:val="ListParagraph"/>
        <w:numPr>
          <w:ilvl w:val="0"/>
          <w:numId w:val="26"/>
        </w:numPr>
        <w:tabs>
          <w:tab w:val="clear" w:pos="2694"/>
        </w:tabs>
        <w:spacing w:before="0" w:beforeAutospacing="0" w:after="120" w:afterAutospacing="0" w:line="240" w:lineRule="auto"/>
        <w:contextualSpacing w:val="0"/>
        <w:rPr>
          <w:rFonts w:ascii="Arial" w:hAnsi="Arial" w:cs="Arial"/>
          <w:sz w:val="24"/>
          <w:szCs w:val="24"/>
        </w:rPr>
      </w:pPr>
      <w:r w:rsidRPr="00F15255">
        <w:rPr>
          <w:rFonts w:ascii="Arial" w:hAnsi="Arial" w:cs="Arial"/>
          <w:sz w:val="24"/>
          <w:szCs w:val="24"/>
        </w:rPr>
        <w:t>you understand that to knowingly make a false statement is a criminal offence</w:t>
      </w:r>
    </w:p>
    <w:p w14:paraId="0C24F504" w14:textId="77777777" w:rsidR="006D032A" w:rsidRPr="00F15255" w:rsidRDefault="006D032A" w:rsidP="006D032A">
      <w:pPr>
        <w:pStyle w:val="ListParagraph"/>
        <w:numPr>
          <w:ilvl w:val="0"/>
          <w:numId w:val="26"/>
        </w:numPr>
        <w:tabs>
          <w:tab w:val="clear" w:pos="2694"/>
        </w:tabs>
        <w:spacing w:before="0" w:beforeAutospacing="0" w:after="120" w:afterAutospacing="0" w:line="240" w:lineRule="auto"/>
        <w:ind w:left="714" w:hanging="357"/>
        <w:contextualSpacing w:val="0"/>
        <w:rPr>
          <w:rFonts w:ascii="Arial" w:hAnsi="Arial" w:cs="Arial"/>
          <w:sz w:val="24"/>
          <w:szCs w:val="24"/>
        </w:rPr>
      </w:pPr>
      <w:r w:rsidRPr="00F15255">
        <w:rPr>
          <w:rFonts w:ascii="Arial" w:hAnsi="Arial" w:cs="Arial"/>
          <w:sz w:val="24"/>
          <w:szCs w:val="24"/>
        </w:rPr>
        <w:t>you will give any information needed to verify the information</w:t>
      </w:r>
    </w:p>
    <w:p w14:paraId="00D859FF" w14:textId="77777777" w:rsidR="006D032A" w:rsidRPr="00F15255" w:rsidRDefault="006D032A" w:rsidP="006D032A">
      <w:pPr>
        <w:pStyle w:val="ListParagraph"/>
        <w:numPr>
          <w:ilvl w:val="0"/>
          <w:numId w:val="26"/>
        </w:numPr>
        <w:tabs>
          <w:tab w:val="clear" w:pos="2694"/>
        </w:tabs>
        <w:spacing w:before="0" w:beforeAutospacing="0" w:after="240" w:afterAutospacing="0" w:line="240" w:lineRule="auto"/>
        <w:ind w:left="714" w:hanging="357"/>
        <w:contextualSpacing w:val="0"/>
        <w:rPr>
          <w:rFonts w:ascii="Arial" w:hAnsi="Arial" w:cs="Arial"/>
          <w:sz w:val="24"/>
          <w:szCs w:val="24"/>
        </w:rPr>
      </w:pPr>
      <w:r w:rsidRPr="00F15255">
        <w:rPr>
          <w:rFonts w:ascii="Arial" w:hAnsi="Arial" w:cs="Arial"/>
          <w:sz w:val="24"/>
          <w:szCs w:val="24"/>
        </w:rPr>
        <w:t>you will let Disclosure Scotland know of any changes to the information</w:t>
      </w:r>
    </w:p>
    <w:p w14:paraId="32C7F398" w14:textId="77777777" w:rsidR="00E00CC0" w:rsidRPr="00F15255" w:rsidRDefault="00E00CC0" w:rsidP="00822DEC">
      <w:pPr>
        <w:tabs>
          <w:tab w:val="clear" w:pos="2694"/>
          <w:tab w:val="left" w:pos="3402"/>
        </w:tabs>
        <w:spacing w:after="480" w:afterAutospacing="0"/>
        <w:contextualSpacing/>
        <w:rPr>
          <w:rFonts w:ascii="Arial" w:hAnsi="Arial" w:cs="Arial"/>
          <w:sz w:val="24"/>
          <w:szCs w:val="24"/>
        </w:rPr>
      </w:pPr>
    </w:p>
    <w:p w14:paraId="0F9E7016" w14:textId="483F59E9" w:rsidR="00760383" w:rsidRPr="00F15255" w:rsidRDefault="00760383" w:rsidP="00822DEC">
      <w:pPr>
        <w:tabs>
          <w:tab w:val="clear" w:pos="2694"/>
          <w:tab w:val="left" w:pos="3402"/>
        </w:tabs>
        <w:spacing w:after="480" w:afterAutospacing="0"/>
        <w:contextualSpacing/>
        <w:rPr>
          <w:rFonts w:ascii="Arial" w:hAnsi="Arial" w:cs="Arial"/>
          <w:sz w:val="24"/>
          <w:szCs w:val="24"/>
        </w:rPr>
      </w:pPr>
      <w:r w:rsidRPr="00F15255">
        <w:rPr>
          <w:rFonts w:ascii="Arial" w:hAnsi="Arial" w:cs="Arial"/>
          <w:sz w:val="24"/>
          <w:szCs w:val="24"/>
        </w:rPr>
        <w:t>Countersignatory signature:</w:t>
      </w:r>
      <w:r w:rsidRPr="00F15255">
        <w:rPr>
          <w:rFonts w:ascii="Arial" w:hAnsi="Arial" w:cs="Arial"/>
          <w:sz w:val="24"/>
          <w:szCs w:val="24"/>
        </w:rPr>
        <w:tab/>
      </w:r>
    </w:p>
    <w:p w14:paraId="002FAD0C" w14:textId="41690A80" w:rsidR="4DAD77E1" w:rsidRPr="00F15255" w:rsidRDefault="00054ED4" w:rsidP="4DAD77E1">
      <w:pPr>
        <w:tabs>
          <w:tab w:val="clear" w:pos="2694"/>
          <w:tab w:val="left" w:pos="3402"/>
          <w:tab w:val="left" w:pos="5894"/>
        </w:tabs>
        <w:rPr>
          <w:rStyle w:val="PlaceholderText"/>
          <w:color w:val="auto"/>
        </w:rPr>
      </w:pPr>
      <w:r w:rsidRPr="00F15255">
        <w:rPr>
          <w:rFonts w:ascii="Arial" w:hAnsi="Arial" w:cs="Arial"/>
          <w:sz w:val="24"/>
          <w:szCs w:val="24"/>
        </w:rPr>
        <w:t>Signature</w:t>
      </w:r>
      <w:r w:rsidR="00760383" w:rsidRPr="00F15255">
        <w:rPr>
          <w:rFonts w:ascii="Arial" w:hAnsi="Arial" w:cs="Arial"/>
          <w:sz w:val="24"/>
          <w:szCs w:val="24"/>
        </w:rPr>
        <w:t xml:space="preserve"> date:</w:t>
      </w:r>
      <w:r w:rsidR="00760383" w:rsidRPr="00F15255">
        <w:rPr>
          <w:rFonts w:ascii="Arial" w:hAnsi="Arial" w:cs="Arial"/>
          <w:sz w:val="24"/>
          <w:szCs w:val="24"/>
        </w:rPr>
        <w:tab/>
      </w:r>
    </w:p>
    <w:p w14:paraId="68A2922C" w14:textId="77777777" w:rsidR="00227ABF" w:rsidRPr="00F15255" w:rsidRDefault="00687015" w:rsidP="00227ABF">
      <w:pPr>
        <w:tabs>
          <w:tab w:val="left" w:pos="5894"/>
        </w:tabs>
        <w:rPr>
          <w:rFonts w:ascii="Arial" w:hAnsi="Arial" w:cs="Arial"/>
          <w:sz w:val="24"/>
          <w:szCs w:val="24"/>
        </w:rPr>
        <w:sectPr w:rsidR="00227ABF" w:rsidRPr="00F15255" w:rsidSect="00C07400">
          <w:footerReference w:type="default" r:id="rId71"/>
          <w:headerReference w:type="first" r:id="rId72"/>
          <w:footerReference w:type="first" r:id="rId73"/>
          <w:pgSz w:w="11906" w:h="16838" w:code="9"/>
          <w:pgMar w:top="1985" w:right="1077" w:bottom="1440" w:left="1077" w:header="720" w:footer="720" w:gutter="0"/>
          <w:cols w:space="708"/>
          <w:docGrid w:linePitch="360"/>
        </w:sectPr>
      </w:pPr>
      <w:r w:rsidRPr="00F15255">
        <w:rPr>
          <w:rFonts w:ascii="Arial" w:hAnsi="Arial" w:cs="Arial"/>
          <w:sz w:val="24"/>
          <w:szCs w:val="24"/>
        </w:rPr>
        <w:t>Either a typewritten or scanned signature is valid. There is no need to print and sign a form by hand.</w:t>
      </w:r>
    </w:p>
    <w:p w14:paraId="496012E6" w14:textId="77777777" w:rsidR="00054ED4" w:rsidRPr="00F15255" w:rsidRDefault="00054ED4" w:rsidP="00054ED4"/>
    <w:p w14:paraId="3AF0F902" w14:textId="77777777" w:rsidR="00054ED4" w:rsidRPr="00F15255" w:rsidRDefault="00054ED4" w:rsidP="00054ED4"/>
    <w:p w14:paraId="143BF80F" w14:textId="77777777" w:rsidR="00054ED4" w:rsidRPr="00F15255" w:rsidRDefault="00054ED4" w:rsidP="00054ED4"/>
    <w:p w14:paraId="3FCE46FE" w14:textId="77777777" w:rsidR="00054ED4" w:rsidRPr="00F15255" w:rsidRDefault="00054ED4" w:rsidP="00054ED4"/>
    <w:p w14:paraId="72D3E669" w14:textId="77777777" w:rsidR="00054ED4" w:rsidRPr="00F15255" w:rsidRDefault="00054ED4" w:rsidP="00054ED4"/>
    <w:p w14:paraId="02934B2C" w14:textId="77777777" w:rsidR="00054ED4" w:rsidRPr="00F15255" w:rsidRDefault="00054ED4" w:rsidP="00054ED4"/>
    <w:p w14:paraId="264A7270" w14:textId="05088683" w:rsidR="00E67041" w:rsidRPr="00F15255" w:rsidRDefault="00E67041" w:rsidP="00E67041">
      <w:pPr>
        <w:outlineLvl w:val="0"/>
        <w:rPr>
          <w:rFonts w:ascii="Arial" w:eastAsia="Times New Roman" w:hAnsi="Arial" w:cs="Times New Roman"/>
          <w:bCs/>
          <w:color w:val="EE0000"/>
          <w:kern w:val="24"/>
          <w:sz w:val="36"/>
          <w:szCs w:val="20"/>
        </w:rPr>
      </w:pPr>
      <w:r w:rsidRPr="00F15255">
        <w:rPr>
          <w:rFonts w:ascii="Arial" w:eastAsia="Times New Roman" w:hAnsi="Arial" w:cs="Times New Roman"/>
          <w:b/>
          <w:kern w:val="24"/>
          <w:sz w:val="36"/>
          <w:szCs w:val="20"/>
        </w:rPr>
        <w:lastRenderedPageBreak/>
        <w:t>Personal employer details</w:t>
      </w:r>
      <w:r w:rsidR="002F389D" w:rsidRPr="00F15255">
        <w:rPr>
          <w:rFonts w:ascii="Arial" w:eastAsia="Times New Roman" w:hAnsi="Arial" w:cs="Times New Roman"/>
          <w:b/>
          <w:kern w:val="24"/>
          <w:sz w:val="36"/>
          <w:szCs w:val="20"/>
        </w:rPr>
        <w:t xml:space="preserve"> </w:t>
      </w:r>
    </w:p>
    <w:p w14:paraId="1114FA52" w14:textId="77777777" w:rsidR="00E67041" w:rsidRPr="00F15255" w:rsidRDefault="00E67041" w:rsidP="00E67041">
      <w:pPr>
        <w:spacing w:after="120" w:afterAutospacing="0"/>
        <w:rPr>
          <w:rFonts w:ascii="Arial" w:eastAsia="Calibri" w:hAnsi="Arial" w:cs="Arial"/>
          <w:b/>
          <w:sz w:val="24"/>
          <w:szCs w:val="24"/>
        </w:rPr>
      </w:pPr>
      <w:r w:rsidRPr="00F15255">
        <w:rPr>
          <w:rFonts w:ascii="Arial" w:eastAsia="Calibri" w:hAnsi="Arial" w:cs="Arial"/>
          <w:b/>
          <w:sz w:val="24"/>
          <w:szCs w:val="24"/>
        </w:rPr>
        <w:t>You should only complete this section if:</w:t>
      </w:r>
    </w:p>
    <w:p w14:paraId="6CD3E823" w14:textId="77777777" w:rsidR="00E67041" w:rsidRPr="00F15255" w:rsidRDefault="00E67041" w:rsidP="00E67041">
      <w:pPr>
        <w:numPr>
          <w:ilvl w:val="0"/>
          <w:numId w:val="29"/>
        </w:numPr>
        <w:spacing w:before="0" w:beforeAutospacing="0" w:after="0" w:afterAutospacing="0"/>
        <w:ind w:left="714" w:hanging="357"/>
        <w:contextualSpacing/>
        <w:rPr>
          <w:rFonts w:ascii="Arial" w:eastAsia="Calibri" w:hAnsi="Arial" w:cs="Arial"/>
          <w:b/>
          <w:sz w:val="24"/>
          <w:szCs w:val="24"/>
        </w:rPr>
      </w:pPr>
      <w:r w:rsidRPr="00F15255">
        <w:rPr>
          <w:rFonts w:ascii="Arial" w:eastAsia="Calibri" w:hAnsi="Arial" w:cs="Arial"/>
          <w:b/>
          <w:sz w:val="24"/>
          <w:szCs w:val="24"/>
        </w:rPr>
        <w:t>you’re applying for a Confirmation of PVG scheme membership</w:t>
      </w:r>
    </w:p>
    <w:p w14:paraId="187D8A71" w14:textId="77777777" w:rsidR="00E67041" w:rsidRPr="00F15255" w:rsidRDefault="00E67041" w:rsidP="00E67041">
      <w:pPr>
        <w:numPr>
          <w:ilvl w:val="0"/>
          <w:numId w:val="29"/>
        </w:numPr>
        <w:spacing w:before="0" w:beforeAutospacing="0" w:after="600" w:afterAutospacing="0"/>
        <w:ind w:left="714" w:hanging="357"/>
        <w:rPr>
          <w:rFonts w:ascii="Arial" w:eastAsia="Calibri" w:hAnsi="Arial" w:cs="Arial"/>
          <w:b/>
          <w:sz w:val="24"/>
          <w:szCs w:val="24"/>
        </w:rPr>
      </w:pPr>
      <w:r w:rsidRPr="00F15255">
        <w:rPr>
          <w:rFonts w:ascii="Arial" w:eastAsia="Calibri" w:hAnsi="Arial" w:cs="Arial"/>
          <w:b/>
          <w:sz w:val="24"/>
          <w:szCs w:val="24"/>
        </w:rPr>
        <w:t>and you will be doing a regulated role for someone</w:t>
      </w:r>
    </w:p>
    <w:p w14:paraId="2334D11E" w14:textId="77777777" w:rsidR="00E67041" w:rsidRPr="00F15255" w:rsidRDefault="00E67041" w:rsidP="00E67041">
      <w:pPr>
        <w:spacing w:after="240" w:afterAutospacing="0" w:line="276" w:lineRule="auto"/>
        <w:rPr>
          <w:rFonts w:ascii="Calibri" w:eastAsia="Times New Roman" w:hAnsi="Calibri" w:cs="Times New Roman"/>
          <w:caps/>
          <w:kern w:val="24"/>
          <w:sz w:val="28"/>
          <w:szCs w:val="28"/>
        </w:rPr>
      </w:pPr>
      <w:r w:rsidRPr="00F15255">
        <w:rPr>
          <w:rFonts w:ascii="Arial" w:eastAsia="Times New Roman" w:hAnsi="Arial" w:cs="Times New Roman"/>
          <w:b/>
          <w:kern w:val="24"/>
          <w:sz w:val="28"/>
          <w:szCs w:val="28"/>
        </w:rPr>
        <w:t>Provide details about the person you’ll be working for</w:t>
      </w:r>
    </w:p>
    <w:p w14:paraId="3C472AFD" w14:textId="76B8F28A" w:rsidR="00E67041" w:rsidRPr="00F15255" w:rsidRDefault="00E67041" w:rsidP="00E67041">
      <w:pPr>
        <w:spacing w:after="0" w:afterAutospacing="0"/>
        <w:rPr>
          <w:rFonts w:ascii="Arial" w:eastAsia="Calibri" w:hAnsi="Arial" w:cs="Arial"/>
          <w:caps/>
          <w:sz w:val="24"/>
          <w:szCs w:val="24"/>
        </w:rPr>
      </w:pPr>
      <w:r w:rsidRPr="00F15255">
        <w:rPr>
          <w:rFonts w:ascii="Arial" w:eastAsia="Calibri" w:hAnsi="Arial" w:cs="Arial"/>
          <w:sz w:val="24"/>
          <w:szCs w:val="24"/>
        </w:rPr>
        <w:t>Title:</w:t>
      </w:r>
      <w:r w:rsidRPr="00F15255">
        <w:rPr>
          <w:rFonts w:ascii="Calibri" w:eastAsia="Calibri" w:hAnsi="Calibri" w:cs="Arial"/>
        </w:rPr>
        <w:tab/>
      </w:r>
      <w:r w:rsidRPr="00F15255">
        <w:rPr>
          <w:rFonts w:ascii="Calibri" w:eastAsia="Calibri" w:hAnsi="Calibri" w:cs="Arial"/>
        </w:rPr>
        <w:br/>
      </w:r>
      <w:r w:rsidRPr="00F15255">
        <w:rPr>
          <w:rFonts w:ascii="Arial" w:eastAsia="Calibri" w:hAnsi="Arial" w:cs="Arial"/>
          <w:sz w:val="24"/>
          <w:szCs w:val="24"/>
        </w:rPr>
        <w:t>Forename(s):</w:t>
      </w:r>
      <w:r w:rsidRPr="00F15255">
        <w:rPr>
          <w:rFonts w:ascii="Calibri" w:eastAsia="Calibri" w:hAnsi="Calibri" w:cs="Arial"/>
        </w:rPr>
        <w:tab/>
      </w:r>
      <w:r w:rsidRPr="00F15255">
        <w:rPr>
          <w:rFonts w:ascii="Calibri" w:eastAsia="Calibri" w:hAnsi="Calibri" w:cs="Arial"/>
        </w:rPr>
        <w:br/>
      </w:r>
      <w:r w:rsidRPr="00F15255">
        <w:rPr>
          <w:rFonts w:ascii="Arial" w:eastAsia="Calibri" w:hAnsi="Arial" w:cs="Arial"/>
          <w:sz w:val="24"/>
          <w:szCs w:val="24"/>
        </w:rPr>
        <w:t>Surname:</w:t>
      </w:r>
      <w:r w:rsidRPr="00F15255">
        <w:rPr>
          <w:rFonts w:ascii="Calibri" w:eastAsia="Calibri" w:hAnsi="Calibri" w:cs="Arial"/>
        </w:rPr>
        <w:tab/>
      </w:r>
    </w:p>
    <w:p w14:paraId="11490381" w14:textId="303D9F01" w:rsidR="00E67041" w:rsidRPr="00F15255" w:rsidRDefault="00E67041" w:rsidP="00E67041">
      <w:pPr>
        <w:spacing w:before="0" w:beforeAutospacing="0" w:after="0" w:afterAutospacing="0"/>
        <w:rPr>
          <w:rFonts w:ascii="Calibri" w:eastAsia="Calibri" w:hAnsi="Calibri" w:cs="Arial"/>
          <w:bCs/>
        </w:rPr>
      </w:pPr>
      <w:r w:rsidRPr="00F15255">
        <w:rPr>
          <w:rFonts w:ascii="Arial" w:eastAsia="Calibri" w:hAnsi="Arial" w:cs="Arial"/>
          <w:bCs/>
          <w:sz w:val="24"/>
          <w:szCs w:val="24"/>
        </w:rPr>
        <w:t>Email address:</w:t>
      </w:r>
      <w:r w:rsidRPr="00F15255">
        <w:rPr>
          <w:rFonts w:ascii="Arial" w:eastAsia="Calibri" w:hAnsi="Arial" w:cs="Arial"/>
          <w:bCs/>
          <w:sz w:val="24"/>
          <w:szCs w:val="24"/>
        </w:rPr>
        <w:tab/>
      </w:r>
    </w:p>
    <w:p w14:paraId="39182C4D" w14:textId="4709C167" w:rsidR="00E67041" w:rsidRPr="00F15255" w:rsidRDefault="00E67041" w:rsidP="00E67041">
      <w:pPr>
        <w:spacing w:before="0" w:beforeAutospacing="0" w:after="240" w:afterAutospacing="0"/>
        <w:rPr>
          <w:rFonts w:ascii="Calibri" w:eastAsia="Calibri" w:hAnsi="Calibri" w:cs="Arial"/>
          <w:caps/>
        </w:rPr>
      </w:pPr>
      <w:r w:rsidRPr="00F15255">
        <w:rPr>
          <w:rFonts w:ascii="Arial" w:eastAsia="Calibri" w:hAnsi="Arial" w:cs="Arial"/>
          <w:bCs/>
          <w:sz w:val="24"/>
          <w:szCs w:val="24"/>
        </w:rPr>
        <w:t xml:space="preserve">Contact number:   </w:t>
      </w:r>
      <w:r w:rsidRPr="00F15255">
        <w:rPr>
          <w:rFonts w:ascii="Arial" w:eastAsia="Calibri" w:hAnsi="Arial" w:cs="Arial"/>
          <w:bCs/>
          <w:sz w:val="24"/>
          <w:szCs w:val="24"/>
        </w:rPr>
        <w:tab/>
      </w:r>
    </w:p>
    <w:p w14:paraId="6F6867E7" w14:textId="5C4D76AA" w:rsidR="00E67041" w:rsidRPr="00F15255" w:rsidRDefault="00E67041" w:rsidP="00E67041">
      <w:pPr>
        <w:spacing w:before="0" w:beforeAutospacing="0" w:after="600" w:afterAutospacing="0" w:line="240" w:lineRule="auto"/>
        <w:rPr>
          <w:rFonts w:ascii="Arial" w:eastAsia="Calibri" w:hAnsi="Arial" w:cs="Arial"/>
          <w:caps/>
          <w:sz w:val="24"/>
          <w:szCs w:val="24"/>
        </w:rPr>
      </w:pPr>
      <w:r w:rsidRPr="00F15255">
        <w:rPr>
          <w:rFonts w:ascii="Arial" w:eastAsia="Calibri" w:hAnsi="Arial" w:cs="Arial"/>
          <w:bCs/>
          <w:sz w:val="24"/>
          <w:szCs w:val="24"/>
        </w:rPr>
        <w:t xml:space="preserve">Role you’re doing for them:    </w:t>
      </w:r>
    </w:p>
    <w:p w14:paraId="1366F245" w14:textId="77777777" w:rsidR="00E67041" w:rsidRPr="00F15255" w:rsidRDefault="00E67041" w:rsidP="00E67041">
      <w:pPr>
        <w:spacing w:after="120" w:afterAutospacing="0"/>
        <w:rPr>
          <w:rFonts w:ascii="Arial" w:eastAsia="Times New Roman" w:hAnsi="Arial" w:cs="Times New Roman"/>
          <w:b/>
          <w:kern w:val="24"/>
          <w:sz w:val="28"/>
          <w:szCs w:val="28"/>
        </w:rPr>
      </w:pPr>
      <w:r w:rsidRPr="00F15255">
        <w:rPr>
          <w:rFonts w:ascii="Arial" w:eastAsia="Times New Roman" w:hAnsi="Arial" w:cs="Times New Roman"/>
          <w:b/>
          <w:kern w:val="24"/>
          <w:sz w:val="28"/>
          <w:szCs w:val="28"/>
        </w:rPr>
        <w:t>Provide their address</w:t>
      </w:r>
    </w:p>
    <w:p w14:paraId="6F690386" w14:textId="22CE4754" w:rsidR="00E67041" w:rsidRPr="00F15255" w:rsidRDefault="00E67041" w:rsidP="00E67041">
      <w:pPr>
        <w:spacing w:before="0" w:beforeAutospacing="0" w:after="0" w:afterAutospacing="0"/>
        <w:rPr>
          <w:rFonts w:ascii="Arial" w:eastAsia="Calibri" w:hAnsi="Arial" w:cs="Arial"/>
          <w:sz w:val="24"/>
          <w:szCs w:val="24"/>
        </w:rPr>
      </w:pPr>
      <w:r w:rsidRPr="00F15255">
        <w:rPr>
          <w:rFonts w:ascii="Arial" w:eastAsia="Calibri" w:hAnsi="Arial" w:cs="Arial"/>
          <w:sz w:val="24"/>
          <w:szCs w:val="24"/>
        </w:rPr>
        <w:t>Address line 1:</w:t>
      </w:r>
      <w:r w:rsidRPr="00F15255">
        <w:rPr>
          <w:rFonts w:ascii="Arial" w:eastAsia="Calibri" w:hAnsi="Arial" w:cs="Arial"/>
          <w:sz w:val="24"/>
          <w:szCs w:val="24"/>
        </w:rPr>
        <w:tab/>
      </w:r>
    </w:p>
    <w:p w14:paraId="2AB9304E" w14:textId="654E470C" w:rsidR="00E67041" w:rsidRPr="00F15255" w:rsidRDefault="00E67041" w:rsidP="00E67041">
      <w:pPr>
        <w:spacing w:before="0" w:beforeAutospacing="0" w:after="0" w:afterAutospacing="0"/>
        <w:rPr>
          <w:rFonts w:ascii="Arial" w:eastAsia="Calibri" w:hAnsi="Arial" w:cs="Arial"/>
          <w:sz w:val="24"/>
          <w:szCs w:val="24"/>
        </w:rPr>
      </w:pPr>
      <w:r w:rsidRPr="00F15255">
        <w:rPr>
          <w:rFonts w:ascii="Arial" w:eastAsia="Calibri" w:hAnsi="Arial" w:cs="Arial"/>
          <w:sz w:val="24"/>
          <w:szCs w:val="24"/>
        </w:rPr>
        <w:t>Address line 2:</w:t>
      </w:r>
    </w:p>
    <w:p w14:paraId="1D7EE74C" w14:textId="07088E6D" w:rsidR="00E67041" w:rsidRPr="00F15255" w:rsidRDefault="00E67041" w:rsidP="00E67041">
      <w:pPr>
        <w:spacing w:before="0" w:beforeAutospacing="0" w:after="0" w:afterAutospacing="0"/>
        <w:rPr>
          <w:rFonts w:ascii="Arial" w:eastAsia="Calibri" w:hAnsi="Arial" w:cs="Arial"/>
          <w:sz w:val="24"/>
          <w:szCs w:val="24"/>
        </w:rPr>
      </w:pPr>
      <w:r w:rsidRPr="00F15255">
        <w:rPr>
          <w:rFonts w:ascii="Arial" w:eastAsia="Calibri" w:hAnsi="Arial" w:cs="Arial"/>
          <w:sz w:val="24"/>
          <w:szCs w:val="24"/>
        </w:rPr>
        <w:t>Town:</w:t>
      </w:r>
      <w:r w:rsidRPr="00F15255">
        <w:rPr>
          <w:rFonts w:ascii="Arial" w:eastAsia="Calibri" w:hAnsi="Arial" w:cs="Arial"/>
          <w:sz w:val="24"/>
          <w:szCs w:val="24"/>
        </w:rPr>
        <w:tab/>
      </w:r>
    </w:p>
    <w:p w14:paraId="287C029D" w14:textId="6E4C90C2" w:rsidR="00E67041" w:rsidRPr="00F15255" w:rsidRDefault="00E67041" w:rsidP="00E67041">
      <w:pPr>
        <w:spacing w:before="0" w:beforeAutospacing="0" w:after="0" w:afterAutospacing="0"/>
        <w:rPr>
          <w:rFonts w:ascii="Arial" w:eastAsia="Calibri" w:hAnsi="Arial" w:cs="Arial"/>
          <w:sz w:val="24"/>
          <w:szCs w:val="24"/>
        </w:rPr>
      </w:pPr>
      <w:r w:rsidRPr="00F15255">
        <w:rPr>
          <w:rFonts w:ascii="Arial" w:eastAsia="Calibri" w:hAnsi="Arial" w:cs="Arial"/>
          <w:sz w:val="24"/>
          <w:szCs w:val="24"/>
        </w:rPr>
        <w:t xml:space="preserve">Country: </w:t>
      </w:r>
      <w:r w:rsidRPr="00F15255">
        <w:rPr>
          <w:rFonts w:ascii="Arial" w:eastAsia="Calibri" w:hAnsi="Arial" w:cs="Arial"/>
          <w:sz w:val="24"/>
          <w:szCs w:val="24"/>
        </w:rPr>
        <w:tab/>
      </w:r>
    </w:p>
    <w:p w14:paraId="387CF6C2" w14:textId="491278C0" w:rsidR="00E67041" w:rsidRPr="00E67041" w:rsidRDefault="00E67041" w:rsidP="00E67041">
      <w:pPr>
        <w:spacing w:before="0" w:beforeAutospacing="0" w:after="0" w:afterAutospacing="0"/>
        <w:rPr>
          <w:rFonts w:ascii="Arial" w:eastAsia="Calibri" w:hAnsi="Arial" w:cs="Arial"/>
          <w:sz w:val="24"/>
          <w:szCs w:val="24"/>
        </w:rPr>
      </w:pPr>
      <w:r w:rsidRPr="00F15255">
        <w:rPr>
          <w:rFonts w:ascii="Arial" w:eastAsia="Calibri" w:hAnsi="Arial" w:cs="Arial"/>
          <w:sz w:val="24"/>
          <w:szCs w:val="24"/>
        </w:rPr>
        <w:t>Postcode:</w:t>
      </w:r>
      <w:r w:rsidRPr="00E67041">
        <w:rPr>
          <w:rFonts w:ascii="Arial" w:eastAsia="Calibri" w:hAnsi="Arial" w:cs="Arial"/>
          <w:sz w:val="24"/>
          <w:szCs w:val="24"/>
        </w:rPr>
        <w:t xml:space="preserve"> </w:t>
      </w:r>
      <w:r w:rsidRPr="00E67041">
        <w:rPr>
          <w:rFonts w:ascii="Arial" w:eastAsia="Calibri" w:hAnsi="Arial" w:cs="Arial"/>
          <w:sz w:val="24"/>
          <w:szCs w:val="24"/>
        </w:rPr>
        <w:tab/>
      </w:r>
    </w:p>
    <w:p w14:paraId="70E03AAF" w14:textId="024FF1DE" w:rsidR="000E3EB3" w:rsidRDefault="000E3EB3">
      <w:pPr>
        <w:tabs>
          <w:tab w:val="clear" w:pos="2694"/>
        </w:tabs>
        <w:spacing w:before="0" w:beforeAutospacing="0" w:after="0" w:afterAutospacing="0" w:line="240" w:lineRule="auto"/>
        <w:rPr>
          <w:rFonts w:ascii="Arial" w:hAnsi="Arial" w:cs="Arial"/>
          <w:bCs/>
          <w:sz w:val="24"/>
          <w:szCs w:val="24"/>
        </w:rPr>
      </w:pPr>
      <w:r>
        <w:rPr>
          <w:rFonts w:ascii="Arial" w:hAnsi="Arial" w:cs="Arial"/>
          <w:bCs/>
          <w:sz w:val="24"/>
          <w:szCs w:val="24"/>
        </w:rPr>
        <w:br w:type="page"/>
      </w:r>
    </w:p>
    <w:p w14:paraId="4FFE9143" w14:textId="5A895CB8" w:rsidR="00602081" w:rsidRDefault="000E3EB3" w:rsidP="00BA2A8E">
      <w:pPr>
        <w:spacing w:after="600" w:afterAutospacing="0"/>
        <w:rPr>
          <w:rFonts w:ascii="Arial" w:eastAsia="Times New Roman" w:hAnsi="Arial" w:cs="Times New Roman"/>
          <w:b/>
          <w:kern w:val="24"/>
          <w:sz w:val="36"/>
          <w:szCs w:val="20"/>
        </w:rPr>
      </w:pPr>
      <w:r>
        <w:rPr>
          <w:rFonts w:ascii="Arial" w:eastAsia="Times New Roman" w:hAnsi="Arial" w:cs="Times New Roman"/>
          <w:b/>
          <w:kern w:val="24"/>
          <w:sz w:val="36"/>
          <w:szCs w:val="20"/>
        </w:rPr>
        <w:lastRenderedPageBreak/>
        <w:t>ID Documents</w:t>
      </w:r>
    </w:p>
    <w:p w14:paraId="1C1F1DB0" w14:textId="7A651581" w:rsidR="000E3EB3" w:rsidRPr="000E3EB3" w:rsidRDefault="000E3EB3" w:rsidP="00BA2A8E">
      <w:pPr>
        <w:spacing w:after="600" w:afterAutospacing="0"/>
        <w:rPr>
          <w:rFonts w:ascii="Arial" w:hAnsi="Arial" w:cs="Arial"/>
          <w:bCs/>
          <w:sz w:val="20"/>
          <w:szCs w:val="20"/>
        </w:rPr>
      </w:pPr>
      <w:r w:rsidRPr="000E3EB3">
        <w:rPr>
          <w:rFonts w:ascii="Arial" w:eastAsia="Times New Roman" w:hAnsi="Arial" w:cs="Times New Roman"/>
          <w:bCs/>
          <w:kern w:val="24"/>
          <w:sz w:val="28"/>
          <w:szCs w:val="16"/>
        </w:rPr>
        <w:t>Please insert below colour scans/photographs of the individuals ID documents ensuring they are fully legible.</w:t>
      </w:r>
    </w:p>
    <w:sectPr w:rsidR="000E3EB3" w:rsidRPr="000E3EB3" w:rsidSect="00C07400">
      <w:footerReference w:type="default" r:id="rId74"/>
      <w:headerReference w:type="first" r:id="rId75"/>
      <w:footerReference w:type="first" r:id="rId76"/>
      <w:type w:val="continuous"/>
      <w:pgSz w:w="11906" w:h="16838" w:code="9"/>
      <w:pgMar w:top="1985" w:right="1077" w:bottom="1440" w:left="1077" w:header="72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F52D" w14:textId="77777777" w:rsidR="00BC25D6" w:rsidRDefault="00BC25D6" w:rsidP="00564820">
      <w:r>
        <w:separator/>
      </w:r>
    </w:p>
  </w:endnote>
  <w:endnote w:type="continuationSeparator" w:id="0">
    <w:p w14:paraId="1D0657E9" w14:textId="77777777" w:rsidR="00BC25D6" w:rsidRDefault="00BC25D6" w:rsidP="00564820">
      <w:r>
        <w:continuationSeparator/>
      </w:r>
    </w:p>
  </w:endnote>
  <w:endnote w:type="continuationNotice" w:id="1">
    <w:p w14:paraId="6F6B9BE5" w14:textId="77777777" w:rsidR="00BC25D6" w:rsidRDefault="00BC25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803082"/>
      <w:docPartObj>
        <w:docPartGallery w:val="Page Numbers (Bottom of Page)"/>
        <w:docPartUnique/>
      </w:docPartObj>
    </w:sdtPr>
    <w:sdtContent>
      <w:p w14:paraId="647D58C5" w14:textId="7969940F" w:rsidR="006D75E1" w:rsidRDefault="006D75E1">
        <w:pPr>
          <w:pStyle w:val="Footer"/>
          <w:jc w:val="center"/>
        </w:pPr>
        <w:r>
          <w:fldChar w:fldCharType="begin"/>
        </w:r>
        <w:r>
          <w:instrText>PAGE   \* MERGEFORMAT</w:instrText>
        </w:r>
        <w:r>
          <w:fldChar w:fldCharType="separate"/>
        </w:r>
        <w:r>
          <w:t>2</w:t>
        </w:r>
        <w:r>
          <w:fldChar w:fldCharType="end"/>
        </w:r>
      </w:p>
    </w:sdtContent>
  </w:sdt>
  <w:p w14:paraId="7DF1260C" w14:textId="0A48738C" w:rsidR="17A5E81B" w:rsidRDefault="17A5E81B" w:rsidP="17A5E81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5958D133" w14:textId="77777777" w:rsidTr="17A5E81B">
      <w:trPr>
        <w:trHeight w:val="300"/>
      </w:trPr>
      <w:tc>
        <w:tcPr>
          <w:tcW w:w="3590" w:type="dxa"/>
        </w:tcPr>
        <w:p w14:paraId="657A48BB" w14:textId="2D637323" w:rsidR="17A5E81B" w:rsidRDefault="17A5E81B" w:rsidP="17A5E81B">
          <w:pPr>
            <w:pStyle w:val="Header"/>
            <w:ind w:left="-115"/>
          </w:pPr>
        </w:p>
      </w:tc>
      <w:tc>
        <w:tcPr>
          <w:tcW w:w="3590" w:type="dxa"/>
        </w:tcPr>
        <w:p w14:paraId="50A403A6" w14:textId="395FEA8E" w:rsidR="17A5E81B" w:rsidRDefault="17A5E81B" w:rsidP="17A5E81B">
          <w:pPr>
            <w:pStyle w:val="Header"/>
            <w:jc w:val="center"/>
          </w:pPr>
        </w:p>
      </w:tc>
      <w:tc>
        <w:tcPr>
          <w:tcW w:w="3590" w:type="dxa"/>
        </w:tcPr>
        <w:p w14:paraId="4FB35915" w14:textId="0FD8BB7A" w:rsidR="17A5E81B" w:rsidRDefault="17A5E81B" w:rsidP="17A5E81B">
          <w:pPr>
            <w:pStyle w:val="Header"/>
            <w:ind w:right="-115"/>
            <w:jc w:val="right"/>
          </w:pPr>
        </w:p>
      </w:tc>
    </w:tr>
  </w:tbl>
  <w:p w14:paraId="5912E352" w14:textId="475462C5" w:rsidR="17A5E81B" w:rsidRDefault="17A5E81B" w:rsidP="17A5E81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429D6FEA" w14:textId="77777777" w:rsidTr="17A5E81B">
      <w:trPr>
        <w:trHeight w:val="300"/>
      </w:trPr>
      <w:tc>
        <w:tcPr>
          <w:tcW w:w="3590" w:type="dxa"/>
        </w:tcPr>
        <w:p w14:paraId="353CFD0F" w14:textId="034745EA" w:rsidR="17A5E81B" w:rsidRDefault="17A5E81B" w:rsidP="17A5E81B">
          <w:pPr>
            <w:pStyle w:val="Header"/>
            <w:ind w:left="-115"/>
          </w:pPr>
        </w:p>
      </w:tc>
      <w:tc>
        <w:tcPr>
          <w:tcW w:w="3590" w:type="dxa"/>
        </w:tcPr>
        <w:p w14:paraId="3DAABA48" w14:textId="142DCF6A" w:rsidR="17A5E81B" w:rsidRDefault="17A5E81B" w:rsidP="17A5E81B">
          <w:pPr>
            <w:pStyle w:val="Header"/>
            <w:jc w:val="center"/>
          </w:pPr>
        </w:p>
      </w:tc>
      <w:tc>
        <w:tcPr>
          <w:tcW w:w="3590" w:type="dxa"/>
        </w:tcPr>
        <w:p w14:paraId="57CAC934" w14:textId="3A545069" w:rsidR="17A5E81B" w:rsidRDefault="17A5E81B" w:rsidP="17A5E81B">
          <w:pPr>
            <w:pStyle w:val="Header"/>
            <w:ind w:right="-115"/>
            <w:jc w:val="right"/>
          </w:pPr>
        </w:p>
      </w:tc>
    </w:tr>
  </w:tbl>
  <w:p w14:paraId="43547705" w14:textId="033CBF77" w:rsidR="17A5E81B" w:rsidRDefault="17A5E81B" w:rsidP="17A5E81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531E75A9" w14:textId="77777777" w:rsidTr="17A5E81B">
      <w:trPr>
        <w:trHeight w:val="300"/>
      </w:trPr>
      <w:tc>
        <w:tcPr>
          <w:tcW w:w="3590" w:type="dxa"/>
        </w:tcPr>
        <w:p w14:paraId="120AE616" w14:textId="4AEC4A18" w:rsidR="17A5E81B" w:rsidRDefault="17A5E81B" w:rsidP="17A5E81B">
          <w:pPr>
            <w:pStyle w:val="Header"/>
            <w:ind w:left="-115"/>
          </w:pPr>
        </w:p>
      </w:tc>
      <w:tc>
        <w:tcPr>
          <w:tcW w:w="3590" w:type="dxa"/>
        </w:tcPr>
        <w:p w14:paraId="2AC1616F" w14:textId="1CE9B8C3" w:rsidR="17A5E81B" w:rsidRDefault="17A5E81B" w:rsidP="17A5E81B">
          <w:pPr>
            <w:pStyle w:val="Header"/>
            <w:jc w:val="center"/>
          </w:pPr>
        </w:p>
      </w:tc>
      <w:tc>
        <w:tcPr>
          <w:tcW w:w="3590" w:type="dxa"/>
        </w:tcPr>
        <w:p w14:paraId="6C7C6B22" w14:textId="119CE439" w:rsidR="17A5E81B" w:rsidRDefault="17A5E81B" w:rsidP="17A5E81B">
          <w:pPr>
            <w:pStyle w:val="Header"/>
            <w:ind w:right="-115"/>
            <w:jc w:val="right"/>
          </w:pPr>
        </w:p>
      </w:tc>
    </w:tr>
  </w:tbl>
  <w:p w14:paraId="4E614B2B" w14:textId="16679E25" w:rsidR="17A5E81B" w:rsidRDefault="17A5E81B" w:rsidP="17A5E81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5D07294C" w14:textId="77777777" w:rsidTr="17A5E81B">
      <w:trPr>
        <w:trHeight w:val="300"/>
      </w:trPr>
      <w:tc>
        <w:tcPr>
          <w:tcW w:w="3590" w:type="dxa"/>
        </w:tcPr>
        <w:p w14:paraId="58343ED1" w14:textId="21D7334A" w:rsidR="17A5E81B" w:rsidRDefault="17A5E81B" w:rsidP="17A5E81B">
          <w:pPr>
            <w:pStyle w:val="Header"/>
            <w:ind w:left="-115"/>
          </w:pPr>
        </w:p>
      </w:tc>
      <w:tc>
        <w:tcPr>
          <w:tcW w:w="3590" w:type="dxa"/>
        </w:tcPr>
        <w:p w14:paraId="651823DB" w14:textId="0BA1CA90" w:rsidR="17A5E81B" w:rsidRDefault="17A5E81B" w:rsidP="17A5E81B">
          <w:pPr>
            <w:pStyle w:val="Header"/>
            <w:jc w:val="center"/>
          </w:pPr>
        </w:p>
      </w:tc>
      <w:tc>
        <w:tcPr>
          <w:tcW w:w="3590" w:type="dxa"/>
        </w:tcPr>
        <w:p w14:paraId="66E13654" w14:textId="5B62C1F5" w:rsidR="17A5E81B" w:rsidRDefault="17A5E81B" w:rsidP="17A5E81B">
          <w:pPr>
            <w:pStyle w:val="Header"/>
            <w:ind w:right="-115"/>
            <w:jc w:val="right"/>
          </w:pPr>
        </w:p>
      </w:tc>
    </w:tr>
  </w:tbl>
  <w:p w14:paraId="614EDE3F" w14:textId="2C2362D2" w:rsidR="17A5E81B" w:rsidRDefault="17A5E81B" w:rsidP="17A5E81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D5934BC" w14:textId="77777777" w:rsidTr="17A5E81B">
      <w:trPr>
        <w:trHeight w:val="300"/>
      </w:trPr>
      <w:tc>
        <w:tcPr>
          <w:tcW w:w="3590" w:type="dxa"/>
        </w:tcPr>
        <w:p w14:paraId="04FE4E90" w14:textId="1DB07A08" w:rsidR="17A5E81B" w:rsidRDefault="17A5E81B" w:rsidP="17A5E81B">
          <w:pPr>
            <w:pStyle w:val="Header"/>
            <w:ind w:left="-115"/>
          </w:pPr>
        </w:p>
      </w:tc>
      <w:tc>
        <w:tcPr>
          <w:tcW w:w="3590" w:type="dxa"/>
        </w:tcPr>
        <w:p w14:paraId="589350AF" w14:textId="78F07166" w:rsidR="17A5E81B" w:rsidRDefault="17A5E81B" w:rsidP="17A5E81B">
          <w:pPr>
            <w:pStyle w:val="Header"/>
            <w:jc w:val="center"/>
          </w:pPr>
        </w:p>
      </w:tc>
      <w:tc>
        <w:tcPr>
          <w:tcW w:w="3590" w:type="dxa"/>
        </w:tcPr>
        <w:p w14:paraId="78AB342E" w14:textId="5AED816A" w:rsidR="17A5E81B" w:rsidRDefault="17A5E81B" w:rsidP="17A5E81B">
          <w:pPr>
            <w:pStyle w:val="Header"/>
            <w:ind w:right="-115"/>
            <w:jc w:val="right"/>
          </w:pPr>
        </w:p>
      </w:tc>
    </w:tr>
  </w:tbl>
  <w:p w14:paraId="08B709F2" w14:textId="6C4FA89C" w:rsidR="17A5E81B" w:rsidRDefault="17A5E81B" w:rsidP="17A5E81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0841C04D" w14:textId="77777777" w:rsidTr="17A5E81B">
      <w:trPr>
        <w:trHeight w:val="300"/>
      </w:trPr>
      <w:tc>
        <w:tcPr>
          <w:tcW w:w="3590" w:type="dxa"/>
        </w:tcPr>
        <w:p w14:paraId="006A9095" w14:textId="56371FBC" w:rsidR="17A5E81B" w:rsidRDefault="17A5E81B" w:rsidP="17A5E81B">
          <w:pPr>
            <w:pStyle w:val="Header"/>
            <w:ind w:left="-115"/>
          </w:pPr>
        </w:p>
      </w:tc>
      <w:tc>
        <w:tcPr>
          <w:tcW w:w="3590" w:type="dxa"/>
        </w:tcPr>
        <w:p w14:paraId="330F1F89" w14:textId="639AC7E4" w:rsidR="17A5E81B" w:rsidRDefault="17A5E81B" w:rsidP="17A5E81B">
          <w:pPr>
            <w:pStyle w:val="Header"/>
            <w:jc w:val="center"/>
          </w:pPr>
        </w:p>
      </w:tc>
      <w:tc>
        <w:tcPr>
          <w:tcW w:w="3590" w:type="dxa"/>
        </w:tcPr>
        <w:p w14:paraId="0EB74529" w14:textId="7EF98F12" w:rsidR="17A5E81B" w:rsidRDefault="17A5E81B" w:rsidP="17A5E81B">
          <w:pPr>
            <w:pStyle w:val="Header"/>
            <w:ind w:right="-115"/>
            <w:jc w:val="right"/>
          </w:pPr>
        </w:p>
      </w:tc>
    </w:tr>
  </w:tbl>
  <w:p w14:paraId="2DB3AF5D" w14:textId="41F67622" w:rsidR="17A5E81B" w:rsidRDefault="17A5E81B" w:rsidP="17A5E81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044DB8E4" w14:textId="77777777" w:rsidTr="17A5E81B">
      <w:trPr>
        <w:trHeight w:val="300"/>
      </w:trPr>
      <w:tc>
        <w:tcPr>
          <w:tcW w:w="3590" w:type="dxa"/>
        </w:tcPr>
        <w:p w14:paraId="2485EB6C" w14:textId="3470842A" w:rsidR="17A5E81B" w:rsidRDefault="17A5E81B" w:rsidP="17A5E81B">
          <w:pPr>
            <w:pStyle w:val="Header"/>
            <w:ind w:left="-115"/>
          </w:pPr>
        </w:p>
      </w:tc>
      <w:tc>
        <w:tcPr>
          <w:tcW w:w="3590" w:type="dxa"/>
        </w:tcPr>
        <w:p w14:paraId="1453CE7E" w14:textId="599642A6" w:rsidR="17A5E81B" w:rsidRDefault="17A5E81B" w:rsidP="17A5E81B">
          <w:pPr>
            <w:pStyle w:val="Header"/>
            <w:jc w:val="center"/>
          </w:pPr>
        </w:p>
      </w:tc>
      <w:tc>
        <w:tcPr>
          <w:tcW w:w="3590" w:type="dxa"/>
        </w:tcPr>
        <w:p w14:paraId="2ECB654D" w14:textId="2FA79EA1" w:rsidR="17A5E81B" w:rsidRDefault="17A5E81B" w:rsidP="17A5E81B">
          <w:pPr>
            <w:pStyle w:val="Header"/>
            <w:ind w:right="-115"/>
            <w:jc w:val="right"/>
          </w:pPr>
        </w:p>
      </w:tc>
    </w:tr>
  </w:tbl>
  <w:p w14:paraId="12F06F37" w14:textId="7A63CB9D" w:rsidR="17A5E81B" w:rsidRDefault="17A5E81B" w:rsidP="17A5E81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177"/>
      <w:docPartObj>
        <w:docPartGallery w:val="Page Numbers (Bottom of Page)"/>
        <w:docPartUnique/>
      </w:docPartObj>
    </w:sdtPr>
    <w:sdtContent>
      <w:p w14:paraId="36F97C92" w14:textId="634CC9B1" w:rsidR="17A5E81B" w:rsidRDefault="002D46EA" w:rsidP="002D46EA">
        <w:pPr>
          <w:pStyle w:val="Footer"/>
          <w:jc w:val="center"/>
        </w:pPr>
        <w:r>
          <w:fldChar w:fldCharType="begin"/>
        </w:r>
        <w:r>
          <w:instrText>PAGE   \* MERGEFORMAT</w:instrText>
        </w:r>
        <w:r>
          <w:fldChar w:fldCharType="separate"/>
        </w:r>
        <w:r>
          <w:t>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88DB035" w14:textId="77777777" w:rsidTr="17A5E81B">
      <w:trPr>
        <w:trHeight w:val="300"/>
      </w:trPr>
      <w:tc>
        <w:tcPr>
          <w:tcW w:w="3590" w:type="dxa"/>
        </w:tcPr>
        <w:p w14:paraId="27B40981" w14:textId="6B24CDE8" w:rsidR="17A5E81B" w:rsidRDefault="17A5E81B" w:rsidP="17A5E81B">
          <w:pPr>
            <w:pStyle w:val="Header"/>
            <w:ind w:left="-115"/>
          </w:pPr>
        </w:p>
      </w:tc>
      <w:tc>
        <w:tcPr>
          <w:tcW w:w="3590" w:type="dxa"/>
        </w:tcPr>
        <w:p w14:paraId="153740CE" w14:textId="1568C931" w:rsidR="17A5E81B" w:rsidRDefault="17A5E81B" w:rsidP="17A5E81B">
          <w:pPr>
            <w:pStyle w:val="Header"/>
            <w:jc w:val="center"/>
          </w:pPr>
        </w:p>
      </w:tc>
      <w:tc>
        <w:tcPr>
          <w:tcW w:w="3590" w:type="dxa"/>
        </w:tcPr>
        <w:p w14:paraId="1B5250BF" w14:textId="77E1547B" w:rsidR="17A5E81B" w:rsidRDefault="17A5E81B" w:rsidP="17A5E81B">
          <w:pPr>
            <w:pStyle w:val="Header"/>
            <w:ind w:right="-115"/>
            <w:jc w:val="right"/>
          </w:pPr>
        </w:p>
      </w:tc>
    </w:tr>
  </w:tbl>
  <w:p w14:paraId="460576AD" w14:textId="47BD16CE" w:rsidR="17A5E81B" w:rsidRDefault="17A5E81B" w:rsidP="17A5E81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9CEA" w14:textId="0EC80A5E" w:rsidR="17A5E81B" w:rsidRDefault="17A5E81B" w:rsidP="001E5087">
    <w:pPr>
      <w:pStyle w:val="Footer"/>
      <w:ind w:left="5560" w:firstLine="380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967D" w14:textId="54F2F7A3" w:rsidR="00523E7F" w:rsidRPr="00657509" w:rsidRDefault="00523E7F" w:rsidP="005B15DD">
    <w:pPr>
      <w:pStyle w:val="Footer"/>
      <w:tabs>
        <w:tab w:val="clear" w:pos="8306"/>
        <w:tab w:val="right" w:pos="9752"/>
      </w:tabs>
      <w:rPr>
        <w:sz w:val="28"/>
        <w:szCs w:val="22"/>
      </w:rPr>
    </w:pPr>
    <w:r w:rsidRPr="00657509">
      <w:rPr>
        <w:sz w:val="28"/>
        <w:szCs w:val="22"/>
      </w:rPr>
      <w:tab/>
    </w:r>
    <w:r w:rsidRPr="00657509">
      <w:rPr>
        <w:sz w:val="28"/>
        <w:szCs w:val="22"/>
      </w:rPr>
      <w:tab/>
    </w:r>
    <w:r w:rsidRPr="00657509">
      <w:rPr>
        <w:sz w:val="28"/>
        <w:szCs w:val="22"/>
      </w:rPr>
      <w:tab/>
      <w:t xml:space="preserve">              </w:t>
    </w:r>
    <w:r w:rsidRPr="00657509">
      <w:rPr>
        <w:sz w:val="22"/>
        <w:szCs w:val="18"/>
      </w:rPr>
      <w:t xml:space="preserve">Version: </w:t>
    </w:r>
    <w:r w:rsidR="002E5E07">
      <w:rPr>
        <w:sz w:val="22"/>
        <w:szCs w:val="18"/>
      </w:rPr>
      <w:t xml:space="preserve">9 </w:t>
    </w:r>
    <w:r w:rsidR="009F1EFA">
      <w:rPr>
        <w:sz w:val="22"/>
        <w:szCs w:val="18"/>
      </w:rPr>
      <w:t>April 2025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F5A946E" w14:textId="77777777" w:rsidTr="17A5E81B">
      <w:trPr>
        <w:trHeight w:val="300"/>
      </w:trPr>
      <w:tc>
        <w:tcPr>
          <w:tcW w:w="3590" w:type="dxa"/>
        </w:tcPr>
        <w:p w14:paraId="297578A2" w14:textId="0CD49E36" w:rsidR="17A5E81B" w:rsidRDefault="17A5E81B" w:rsidP="17A5E81B">
          <w:pPr>
            <w:pStyle w:val="Header"/>
            <w:ind w:left="-115"/>
          </w:pPr>
        </w:p>
      </w:tc>
      <w:tc>
        <w:tcPr>
          <w:tcW w:w="3590" w:type="dxa"/>
        </w:tcPr>
        <w:p w14:paraId="0C8A35BB" w14:textId="6FBF157C" w:rsidR="17A5E81B" w:rsidRDefault="17A5E81B" w:rsidP="17A5E81B">
          <w:pPr>
            <w:pStyle w:val="Header"/>
            <w:jc w:val="center"/>
          </w:pPr>
        </w:p>
      </w:tc>
      <w:tc>
        <w:tcPr>
          <w:tcW w:w="3590" w:type="dxa"/>
        </w:tcPr>
        <w:p w14:paraId="55585EC5" w14:textId="31F7D4C2" w:rsidR="17A5E81B" w:rsidRDefault="17A5E81B" w:rsidP="17A5E81B">
          <w:pPr>
            <w:pStyle w:val="Header"/>
            <w:ind w:right="-115"/>
            <w:jc w:val="right"/>
          </w:pPr>
        </w:p>
      </w:tc>
    </w:tr>
  </w:tbl>
  <w:p w14:paraId="34E1052A" w14:textId="07319845" w:rsidR="17A5E81B" w:rsidRDefault="17A5E81B" w:rsidP="17A5E81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F987B9D" w14:textId="77777777" w:rsidTr="17A5E81B">
      <w:trPr>
        <w:trHeight w:val="300"/>
      </w:trPr>
      <w:tc>
        <w:tcPr>
          <w:tcW w:w="3590" w:type="dxa"/>
        </w:tcPr>
        <w:p w14:paraId="0E34C390" w14:textId="56A94ECE" w:rsidR="17A5E81B" w:rsidRDefault="17A5E81B" w:rsidP="17A5E81B">
          <w:pPr>
            <w:pStyle w:val="Header"/>
            <w:ind w:left="-115"/>
          </w:pPr>
        </w:p>
      </w:tc>
      <w:tc>
        <w:tcPr>
          <w:tcW w:w="3590" w:type="dxa"/>
        </w:tcPr>
        <w:p w14:paraId="45867F8D" w14:textId="77B28ACF" w:rsidR="17A5E81B" w:rsidRDefault="17A5E81B" w:rsidP="17A5E81B">
          <w:pPr>
            <w:pStyle w:val="Header"/>
            <w:jc w:val="center"/>
          </w:pPr>
        </w:p>
      </w:tc>
      <w:tc>
        <w:tcPr>
          <w:tcW w:w="3590" w:type="dxa"/>
        </w:tcPr>
        <w:p w14:paraId="7325C388" w14:textId="631EFAA1" w:rsidR="17A5E81B" w:rsidRDefault="17A5E81B" w:rsidP="17A5E81B">
          <w:pPr>
            <w:pStyle w:val="Header"/>
            <w:ind w:right="-115"/>
            <w:jc w:val="right"/>
          </w:pPr>
        </w:p>
      </w:tc>
    </w:tr>
  </w:tbl>
  <w:p w14:paraId="5A948303" w14:textId="5E38D579" w:rsidR="17A5E81B" w:rsidRDefault="17A5E81B" w:rsidP="17A5E81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06C056BB" w14:textId="77777777" w:rsidTr="17A5E81B">
      <w:trPr>
        <w:trHeight w:val="300"/>
      </w:trPr>
      <w:tc>
        <w:tcPr>
          <w:tcW w:w="3590" w:type="dxa"/>
        </w:tcPr>
        <w:p w14:paraId="72AB0613" w14:textId="256341A2" w:rsidR="17A5E81B" w:rsidRDefault="17A5E81B" w:rsidP="17A5E81B">
          <w:pPr>
            <w:pStyle w:val="Header"/>
            <w:ind w:left="-115"/>
          </w:pPr>
        </w:p>
      </w:tc>
      <w:tc>
        <w:tcPr>
          <w:tcW w:w="3590" w:type="dxa"/>
        </w:tcPr>
        <w:p w14:paraId="23DD05E6" w14:textId="4A4DCD3C" w:rsidR="17A5E81B" w:rsidRDefault="17A5E81B" w:rsidP="17A5E81B">
          <w:pPr>
            <w:pStyle w:val="Header"/>
            <w:jc w:val="center"/>
          </w:pPr>
        </w:p>
      </w:tc>
      <w:tc>
        <w:tcPr>
          <w:tcW w:w="3590" w:type="dxa"/>
        </w:tcPr>
        <w:p w14:paraId="1051033C" w14:textId="5BB4FB18" w:rsidR="17A5E81B" w:rsidRDefault="17A5E81B" w:rsidP="17A5E81B">
          <w:pPr>
            <w:pStyle w:val="Header"/>
            <w:ind w:right="-115"/>
            <w:jc w:val="right"/>
          </w:pPr>
        </w:p>
      </w:tc>
    </w:tr>
  </w:tbl>
  <w:p w14:paraId="789823B1" w14:textId="30F38868" w:rsidR="17A5E81B" w:rsidRDefault="17A5E81B" w:rsidP="17A5E81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45E4A7CD" w14:textId="77777777" w:rsidTr="17A5E81B">
      <w:trPr>
        <w:trHeight w:val="300"/>
      </w:trPr>
      <w:tc>
        <w:tcPr>
          <w:tcW w:w="3590" w:type="dxa"/>
        </w:tcPr>
        <w:p w14:paraId="7061C587" w14:textId="086B267C" w:rsidR="17A5E81B" w:rsidRDefault="17A5E81B" w:rsidP="17A5E81B">
          <w:pPr>
            <w:pStyle w:val="Header"/>
            <w:ind w:left="-115"/>
          </w:pPr>
        </w:p>
      </w:tc>
      <w:tc>
        <w:tcPr>
          <w:tcW w:w="3590" w:type="dxa"/>
        </w:tcPr>
        <w:p w14:paraId="70E66616" w14:textId="76DD4AEB" w:rsidR="17A5E81B" w:rsidRDefault="17A5E81B" w:rsidP="17A5E81B">
          <w:pPr>
            <w:pStyle w:val="Header"/>
            <w:jc w:val="center"/>
          </w:pPr>
        </w:p>
      </w:tc>
      <w:tc>
        <w:tcPr>
          <w:tcW w:w="3590" w:type="dxa"/>
        </w:tcPr>
        <w:p w14:paraId="145730ED" w14:textId="20623F42" w:rsidR="17A5E81B" w:rsidRDefault="17A5E81B" w:rsidP="17A5E81B">
          <w:pPr>
            <w:pStyle w:val="Header"/>
            <w:ind w:right="-115"/>
            <w:jc w:val="right"/>
          </w:pPr>
        </w:p>
      </w:tc>
    </w:tr>
  </w:tbl>
  <w:p w14:paraId="420D9CF0" w14:textId="50DDEF0F" w:rsidR="17A5E81B" w:rsidRDefault="17A5E81B" w:rsidP="17A5E81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2A53A4FC" w14:textId="77777777" w:rsidTr="17A5E81B">
      <w:trPr>
        <w:trHeight w:val="300"/>
      </w:trPr>
      <w:tc>
        <w:tcPr>
          <w:tcW w:w="3590" w:type="dxa"/>
        </w:tcPr>
        <w:p w14:paraId="3E865692" w14:textId="2E3C6676" w:rsidR="17A5E81B" w:rsidRDefault="17A5E81B" w:rsidP="17A5E81B">
          <w:pPr>
            <w:pStyle w:val="Header"/>
            <w:ind w:left="-115"/>
          </w:pPr>
        </w:p>
      </w:tc>
      <w:tc>
        <w:tcPr>
          <w:tcW w:w="3590" w:type="dxa"/>
        </w:tcPr>
        <w:p w14:paraId="73065D5A" w14:textId="48EF1F98" w:rsidR="17A5E81B" w:rsidRDefault="17A5E81B" w:rsidP="17A5E81B">
          <w:pPr>
            <w:pStyle w:val="Header"/>
            <w:jc w:val="center"/>
          </w:pPr>
        </w:p>
      </w:tc>
      <w:tc>
        <w:tcPr>
          <w:tcW w:w="3590" w:type="dxa"/>
        </w:tcPr>
        <w:p w14:paraId="4B9A511C" w14:textId="06A05488" w:rsidR="17A5E81B" w:rsidRDefault="17A5E81B" w:rsidP="17A5E81B">
          <w:pPr>
            <w:pStyle w:val="Header"/>
            <w:ind w:right="-115"/>
            <w:jc w:val="right"/>
          </w:pPr>
        </w:p>
      </w:tc>
    </w:tr>
  </w:tbl>
  <w:p w14:paraId="54AADD1C" w14:textId="62BFDCD4" w:rsidR="17A5E81B" w:rsidRDefault="17A5E81B" w:rsidP="17A5E81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32090"/>
      <w:docPartObj>
        <w:docPartGallery w:val="Page Numbers (Bottom of Page)"/>
        <w:docPartUnique/>
      </w:docPartObj>
    </w:sdtPr>
    <w:sdtContent>
      <w:p w14:paraId="11ED7687" w14:textId="3D3F748A" w:rsidR="006C6DEA" w:rsidRDefault="006C6DEA">
        <w:pPr>
          <w:pStyle w:val="Footer"/>
          <w:jc w:val="center"/>
        </w:pPr>
        <w:r>
          <w:fldChar w:fldCharType="begin"/>
        </w:r>
        <w:r>
          <w:instrText>PAGE   \* MERGEFORMAT</w:instrText>
        </w:r>
        <w:r>
          <w:fldChar w:fldCharType="separate"/>
        </w:r>
        <w:r>
          <w:t>2</w:t>
        </w:r>
        <w: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055DDFFF" w14:textId="77777777" w:rsidTr="17A5E81B">
      <w:trPr>
        <w:trHeight w:val="300"/>
      </w:trPr>
      <w:tc>
        <w:tcPr>
          <w:tcW w:w="3590" w:type="dxa"/>
        </w:tcPr>
        <w:p w14:paraId="08ADD0AC" w14:textId="3B20E56E" w:rsidR="17A5E81B" w:rsidRDefault="17A5E81B" w:rsidP="17A5E81B">
          <w:pPr>
            <w:pStyle w:val="Header"/>
            <w:ind w:left="-115"/>
          </w:pPr>
        </w:p>
      </w:tc>
      <w:tc>
        <w:tcPr>
          <w:tcW w:w="3590" w:type="dxa"/>
        </w:tcPr>
        <w:p w14:paraId="6449302A" w14:textId="1E010964" w:rsidR="17A5E81B" w:rsidRDefault="17A5E81B" w:rsidP="17A5E81B">
          <w:pPr>
            <w:pStyle w:val="Header"/>
            <w:jc w:val="center"/>
          </w:pPr>
        </w:p>
      </w:tc>
      <w:tc>
        <w:tcPr>
          <w:tcW w:w="3590" w:type="dxa"/>
        </w:tcPr>
        <w:p w14:paraId="5A9FE7F9" w14:textId="487CC255" w:rsidR="17A5E81B" w:rsidRDefault="17A5E81B" w:rsidP="17A5E81B">
          <w:pPr>
            <w:pStyle w:val="Header"/>
            <w:ind w:right="-115"/>
            <w:jc w:val="right"/>
          </w:pPr>
        </w:p>
      </w:tc>
    </w:tr>
  </w:tbl>
  <w:p w14:paraId="29ECFDDF" w14:textId="4AD4BCDB" w:rsidR="17A5E81B" w:rsidRDefault="17A5E81B" w:rsidP="17A5E81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85234C1" w14:textId="77777777" w:rsidTr="17A5E81B">
      <w:trPr>
        <w:trHeight w:val="300"/>
      </w:trPr>
      <w:tc>
        <w:tcPr>
          <w:tcW w:w="3590" w:type="dxa"/>
        </w:tcPr>
        <w:p w14:paraId="487DFFE9" w14:textId="2A3437B4" w:rsidR="17A5E81B" w:rsidRDefault="17A5E81B" w:rsidP="17A5E81B">
          <w:pPr>
            <w:pStyle w:val="Header"/>
            <w:ind w:left="-115"/>
          </w:pPr>
        </w:p>
      </w:tc>
      <w:tc>
        <w:tcPr>
          <w:tcW w:w="3590" w:type="dxa"/>
        </w:tcPr>
        <w:p w14:paraId="7D0F21EB" w14:textId="4A82BA2A" w:rsidR="17A5E81B" w:rsidRDefault="17A5E81B" w:rsidP="17A5E81B">
          <w:pPr>
            <w:pStyle w:val="Header"/>
            <w:jc w:val="center"/>
          </w:pPr>
        </w:p>
      </w:tc>
      <w:tc>
        <w:tcPr>
          <w:tcW w:w="3590" w:type="dxa"/>
        </w:tcPr>
        <w:p w14:paraId="38AFEF8C" w14:textId="6A18DDCD" w:rsidR="17A5E81B" w:rsidRDefault="17A5E81B" w:rsidP="17A5E81B">
          <w:pPr>
            <w:pStyle w:val="Header"/>
            <w:ind w:right="-115"/>
            <w:jc w:val="right"/>
          </w:pPr>
        </w:p>
      </w:tc>
    </w:tr>
  </w:tbl>
  <w:p w14:paraId="51B8BC97" w14:textId="47D9AECD" w:rsidR="17A5E81B" w:rsidRDefault="17A5E81B" w:rsidP="17A5E81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1B1C342" w14:textId="77777777" w:rsidTr="17A5E81B">
      <w:trPr>
        <w:trHeight w:val="300"/>
      </w:trPr>
      <w:tc>
        <w:tcPr>
          <w:tcW w:w="3590" w:type="dxa"/>
        </w:tcPr>
        <w:p w14:paraId="7C87B0A4" w14:textId="6E707846" w:rsidR="17A5E81B" w:rsidRDefault="17A5E81B" w:rsidP="17A5E81B">
          <w:pPr>
            <w:pStyle w:val="Header"/>
            <w:ind w:left="-115"/>
          </w:pPr>
        </w:p>
      </w:tc>
      <w:tc>
        <w:tcPr>
          <w:tcW w:w="3590" w:type="dxa"/>
        </w:tcPr>
        <w:p w14:paraId="542785A5" w14:textId="5E1B16C5" w:rsidR="17A5E81B" w:rsidRDefault="17A5E81B" w:rsidP="17A5E81B">
          <w:pPr>
            <w:pStyle w:val="Header"/>
            <w:jc w:val="center"/>
          </w:pPr>
        </w:p>
      </w:tc>
      <w:tc>
        <w:tcPr>
          <w:tcW w:w="3590" w:type="dxa"/>
        </w:tcPr>
        <w:p w14:paraId="77B03117" w14:textId="62AC6F6E" w:rsidR="17A5E81B" w:rsidRDefault="17A5E81B" w:rsidP="17A5E81B">
          <w:pPr>
            <w:pStyle w:val="Header"/>
            <w:ind w:right="-115"/>
            <w:jc w:val="right"/>
          </w:pPr>
        </w:p>
      </w:tc>
    </w:tr>
  </w:tbl>
  <w:p w14:paraId="1BF19D4B" w14:textId="7DD73474" w:rsidR="17A5E81B" w:rsidRDefault="17A5E81B" w:rsidP="17A5E81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5AA3" w14:textId="77777777" w:rsidR="00782BB5" w:rsidRDefault="00782BB5" w:rsidP="001E5087">
    <w:pPr>
      <w:pStyle w:val="Footer"/>
      <w:ind w:left="5560" w:firstLine="380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B3FE" w14:textId="3656C132" w:rsidR="17A5E81B" w:rsidRPr="006C6DEA" w:rsidRDefault="17A5E81B" w:rsidP="001E5087">
    <w:pPr>
      <w:pStyle w:val="Footer"/>
      <w:ind w:left="5560" w:firstLine="3800"/>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0782BB5" w14:paraId="79E9B347" w14:textId="77777777" w:rsidTr="17A5E81B">
      <w:trPr>
        <w:trHeight w:val="300"/>
      </w:trPr>
      <w:tc>
        <w:tcPr>
          <w:tcW w:w="3590" w:type="dxa"/>
        </w:tcPr>
        <w:p w14:paraId="4D354C50" w14:textId="77777777" w:rsidR="00782BB5" w:rsidRDefault="00782BB5" w:rsidP="17A5E81B">
          <w:pPr>
            <w:pStyle w:val="Header"/>
            <w:ind w:left="-115"/>
          </w:pPr>
        </w:p>
      </w:tc>
      <w:tc>
        <w:tcPr>
          <w:tcW w:w="3590" w:type="dxa"/>
        </w:tcPr>
        <w:p w14:paraId="10BD7DD8" w14:textId="77777777" w:rsidR="00782BB5" w:rsidRDefault="00782BB5" w:rsidP="17A5E81B">
          <w:pPr>
            <w:pStyle w:val="Header"/>
            <w:jc w:val="center"/>
          </w:pPr>
        </w:p>
      </w:tc>
      <w:tc>
        <w:tcPr>
          <w:tcW w:w="3590" w:type="dxa"/>
        </w:tcPr>
        <w:p w14:paraId="509186B5" w14:textId="77777777" w:rsidR="00782BB5" w:rsidRDefault="00782BB5" w:rsidP="17A5E81B">
          <w:pPr>
            <w:pStyle w:val="Header"/>
            <w:ind w:right="-115"/>
            <w:jc w:val="right"/>
          </w:pPr>
        </w:p>
      </w:tc>
    </w:tr>
  </w:tbl>
  <w:p w14:paraId="158FAFB8" w14:textId="77777777" w:rsidR="00782BB5" w:rsidRDefault="00782BB5" w:rsidP="17A5E81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9698" w14:textId="42F32C70" w:rsidR="17A5E81B" w:rsidRPr="00F62364" w:rsidRDefault="17A5E81B" w:rsidP="00F6236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6E8BC978" w14:textId="77777777" w:rsidTr="17A5E81B">
      <w:trPr>
        <w:trHeight w:val="300"/>
      </w:trPr>
      <w:tc>
        <w:tcPr>
          <w:tcW w:w="3590" w:type="dxa"/>
        </w:tcPr>
        <w:p w14:paraId="7B85491A" w14:textId="2C973773" w:rsidR="17A5E81B" w:rsidRDefault="17A5E81B" w:rsidP="17A5E81B">
          <w:pPr>
            <w:pStyle w:val="Header"/>
            <w:ind w:left="-115"/>
          </w:pPr>
        </w:p>
      </w:tc>
      <w:tc>
        <w:tcPr>
          <w:tcW w:w="3590" w:type="dxa"/>
        </w:tcPr>
        <w:p w14:paraId="321FF343" w14:textId="38CFA76C" w:rsidR="17A5E81B" w:rsidRDefault="17A5E81B" w:rsidP="17A5E81B">
          <w:pPr>
            <w:pStyle w:val="Header"/>
            <w:jc w:val="center"/>
          </w:pPr>
        </w:p>
      </w:tc>
      <w:tc>
        <w:tcPr>
          <w:tcW w:w="3590" w:type="dxa"/>
        </w:tcPr>
        <w:p w14:paraId="3755705C" w14:textId="65934AE7" w:rsidR="17A5E81B" w:rsidRDefault="17A5E81B" w:rsidP="17A5E81B">
          <w:pPr>
            <w:pStyle w:val="Header"/>
            <w:ind w:right="-115"/>
            <w:jc w:val="right"/>
          </w:pPr>
        </w:p>
      </w:tc>
    </w:tr>
  </w:tbl>
  <w:p w14:paraId="19E5E6B2" w14:textId="07A62076" w:rsidR="17A5E81B" w:rsidRDefault="17A5E81B" w:rsidP="17A5E81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570908"/>
      <w:docPartObj>
        <w:docPartGallery w:val="Page Numbers (Bottom of Page)"/>
        <w:docPartUnique/>
      </w:docPartObj>
    </w:sdtPr>
    <w:sdtContent>
      <w:p w14:paraId="50DB8D97" w14:textId="30B6316D" w:rsidR="17A5E81B" w:rsidRDefault="00822DEC" w:rsidP="00822DEC">
        <w:pPr>
          <w:pStyle w:val="Footer"/>
          <w:jc w:val="center"/>
        </w:pPr>
        <w:r>
          <w:fldChar w:fldCharType="begin"/>
        </w:r>
        <w:r>
          <w:instrText>PAGE   \* MERGEFORMAT</w:instrText>
        </w:r>
        <w:r>
          <w:fldChar w:fldCharType="separate"/>
        </w:r>
        <w:r>
          <w:t>2</w:t>
        </w:r>
        <w: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2987BC26" w14:textId="77777777" w:rsidTr="17A5E81B">
      <w:trPr>
        <w:trHeight w:val="300"/>
      </w:trPr>
      <w:tc>
        <w:tcPr>
          <w:tcW w:w="3590" w:type="dxa"/>
        </w:tcPr>
        <w:p w14:paraId="57E7BC1C" w14:textId="54160655" w:rsidR="17A5E81B" w:rsidRDefault="17A5E81B" w:rsidP="17A5E81B">
          <w:pPr>
            <w:pStyle w:val="Header"/>
            <w:ind w:left="-115"/>
          </w:pPr>
        </w:p>
      </w:tc>
      <w:tc>
        <w:tcPr>
          <w:tcW w:w="3590" w:type="dxa"/>
        </w:tcPr>
        <w:p w14:paraId="72BD1DD0" w14:textId="1F8C9059" w:rsidR="17A5E81B" w:rsidRDefault="17A5E81B" w:rsidP="17A5E81B">
          <w:pPr>
            <w:pStyle w:val="Header"/>
            <w:jc w:val="center"/>
          </w:pPr>
        </w:p>
      </w:tc>
      <w:tc>
        <w:tcPr>
          <w:tcW w:w="3590" w:type="dxa"/>
        </w:tcPr>
        <w:p w14:paraId="005871B2" w14:textId="3B911BF9" w:rsidR="17A5E81B" w:rsidRDefault="17A5E81B" w:rsidP="17A5E81B">
          <w:pPr>
            <w:pStyle w:val="Header"/>
            <w:ind w:right="-115"/>
            <w:jc w:val="right"/>
          </w:pPr>
        </w:p>
      </w:tc>
    </w:tr>
  </w:tbl>
  <w:p w14:paraId="26A50A54" w14:textId="494EC3B6" w:rsidR="17A5E81B" w:rsidRDefault="17A5E81B" w:rsidP="17A5E81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68C9" w14:textId="65C1608C" w:rsidR="17A5E81B" w:rsidRPr="00F62364" w:rsidRDefault="17A5E81B" w:rsidP="00F6236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F4B0845" w14:textId="77777777" w:rsidTr="17A5E81B">
      <w:trPr>
        <w:trHeight w:val="300"/>
      </w:trPr>
      <w:tc>
        <w:tcPr>
          <w:tcW w:w="3590" w:type="dxa"/>
        </w:tcPr>
        <w:p w14:paraId="1B0B458B" w14:textId="5EBABCB6" w:rsidR="17A5E81B" w:rsidRDefault="17A5E81B" w:rsidP="17A5E81B">
          <w:pPr>
            <w:pStyle w:val="Header"/>
            <w:ind w:left="-115"/>
          </w:pPr>
        </w:p>
      </w:tc>
      <w:tc>
        <w:tcPr>
          <w:tcW w:w="3590" w:type="dxa"/>
        </w:tcPr>
        <w:p w14:paraId="1AA6A0E4" w14:textId="2A86B10C" w:rsidR="17A5E81B" w:rsidRDefault="17A5E81B" w:rsidP="17A5E81B">
          <w:pPr>
            <w:pStyle w:val="Header"/>
            <w:jc w:val="center"/>
          </w:pPr>
        </w:p>
      </w:tc>
      <w:tc>
        <w:tcPr>
          <w:tcW w:w="3590" w:type="dxa"/>
        </w:tcPr>
        <w:p w14:paraId="7CFB0D14" w14:textId="13F52561" w:rsidR="17A5E81B" w:rsidRDefault="17A5E81B" w:rsidP="17A5E81B">
          <w:pPr>
            <w:pStyle w:val="Header"/>
            <w:ind w:right="-115"/>
            <w:jc w:val="right"/>
          </w:pPr>
        </w:p>
      </w:tc>
    </w:tr>
  </w:tbl>
  <w:p w14:paraId="1984D88E" w14:textId="5FF25316" w:rsidR="17A5E81B" w:rsidRDefault="17A5E81B" w:rsidP="17A5E81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B203" w14:textId="4F74785B" w:rsidR="17A5E81B" w:rsidRPr="00F62364" w:rsidRDefault="17A5E81B" w:rsidP="00F6236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22AE2B0E" w14:textId="77777777" w:rsidTr="17A5E81B">
      <w:trPr>
        <w:trHeight w:val="300"/>
      </w:trPr>
      <w:tc>
        <w:tcPr>
          <w:tcW w:w="3590" w:type="dxa"/>
        </w:tcPr>
        <w:p w14:paraId="0EEEF0E0" w14:textId="2162D31B" w:rsidR="17A5E81B" w:rsidRDefault="17A5E81B" w:rsidP="17A5E81B">
          <w:pPr>
            <w:pStyle w:val="Header"/>
            <w:ind w:left="-115"/>
          </w:pPr>
        </w:p>
      </w:tc>
      <w:tc>
        <w:tcPr>
          <w:tcW w:w="3590" w:type="dxa"/>
        </w:tcPr>
        <w:p w14:paraId="37D7BE98" w14:textId="2C745682" w:rsidR="17A5E81B" w:rsidRDefault="17A5E81B" w:rsidP="17A5E81B">
          <w:pPr>
            <w:pStyle w:val="Header"/>
            <w:jc w:val="center"/>
          </w:pPr>
        </w:p>
      </w:tc>
      <w:tc>
        <w:tcPr>
          <w:tcW w:w="3590" w:type="dxa"/>
        </w:tcPr>
        <w:p w14:paraId="78673967" w14:textId="649C2EF7" w:rsidR="17A5E81B" w:rsidRDefault="17A5E81B" w:rsidP="17A5E81B">
          <w:pPr>
            <w:pStyle w:val="Header"/>
            <w:ind w:right="-115"/>
            <w:jc w:val="right"/>
          </w:pPr>
        </w:p>
      </w:tc>
    </w:tr>
  </w:tbl>
  <w:p w14:paraId="23EA38B9" w14:textId="44414DF9" w:rsidR="17A5E81B" w:rsidRDefault="17A5E81B" w:rsidP="17A5E8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2F5B558C" w14:textId="77777777" w:rsidTr="17A5E81B">
      <w:trPr>
        <w:trHeight w:val="300"/>
      </w:trPr>
      <w:tc>
        <w:tcPr>
          <w:tcW w:w="3590" w:type="dxa"/>
        </w:tcPr>
        <w:p w14:paraId="222B1DFF" w14:textId="376F8874" w:rsidR="17A5E81B" w:rsidRDefault="17A5E81B" w:rsidP="17A5E81B">
          <w:pPr>
            <w:pStyle w:val="Header"/>
            <w:ind w:left="-115"/>
          </w:pPr>
        </w:p>
      </w:tc>
      <w:tc>
        <w:tcPr>
          <w:tcW w:w="3590" w:type="dxa"/>
        </w:tcPr>
        <w:p w14:paraId="4EA219F2" w14:textId="05D29195" w:rsidR="17A5E81B" w:rsidRDefault="17A5E81B" w:rsidP="17A5E81B">
          <w:pPr>
            <w:pStyle w:val="Header"/>
            <w:jc w:val="center"/>
          </w:pPr>
        </w:p>
      </w:tc>
      <w:tc>
        <w:tcPr>
          <w:tcW w:w="3590" w:type="dxa"/>
        </w:tcPr>
        <w:p w14:paraId="3A973E05" w14:textId="04A11808" w:rsidR="17A5E81B" w:rsidRDefault="17A5E81B" w:rsidP="17A5E81B">
          <w:pPr>
            <w:pStyle w:val="Header"/>
            <w:ind w:right="-115"/>
            <w:jc w:val="right"/>
          </w:pPr>
        </w:p>
      </w:tc>
    </w:tr>
  </w:tbl>
  <w:p w14:paraId="04E2A061" w14:textId="425533EE" w:rsidR="17A5E81B" w:rsidRDefault="17A5E81B" w:rsidP="17A5E81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94637"/>
      <w:docPartObj>
        <w:docPartGallery w:val="Page Numbers (Bottom of Page)"/>
        <w:docPartUnique/>
      </w:docPartObj>
    </w:sdtPr>
    <w:sdtContent>
      <w:p w14:paraId="187D0B26" w14:textId="1C80159C" w:rsidR="17A5E81B" w:rsidRDefault="002D46EA" w:rsidP="002D46EA">
        <w:pPr>
          <w:pStyle w:val="Footer"/>
          <w:jc w:val="center"/>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2E83939" w14:textId="77777777" w:rsidTr="17A5E81B">
      <w:trPr>
        <w:trHeight w:val="300"/>
      </w:trPr>
      <w:tc>
        <w:tcPr>
          <w:tcW w:w="3590" w:type="dxa"/>
        </w:tcPr>
        <w:p w14:paraId="257B13DF" w14:textId="23E2A429" w:rsidR="17A5E81B" w:rsidRDefault="17A5E81B" w:rsidP="17A5E81B">
          <w:pPr>
            <w:pStyle w:val="Header"/>
            <w:ind w:left="-115"/>
          </w:pPr>
        </w:p>
      </w:tc>
      <w:tc>
        <w:tcPr>
          <w:tcW w:w="3590" w:type="dxa"/>
        </w:tcPr>
        <w:p w14:paraId="7FE545D2" w14:textId="1CB179AD" w:rsidR="17A5E81B" w:rsidRDefault="17A5E81B" w:rsidP="17A5E81B">
          <w:pPr>
            <w:pStyle w:val="Header"/>
            <w:jc w:val="center"/>
          </w:pPr>
        </w:p>
      </w:tc>
      <w:tc>
        <w:tcPr>
          <w:tcW w:w="3590" w:type="dxa"/>
        </w:tcPr>
        <w:p w14:paraId="3386C309" w14:textId="0549843C" w:rsidR="17A5E81B" w:rsidRDefault="17A5E81B" w:rsidP="17A5E81B">
          <w:pPr>
            <w:pStyle w:val="Header"/>
            <w:ind w:right="-115"/>
            <w:jc w:val="right"/>
          </w:pPr>
        </w:p>
      </w:tc>
    </w:tr>
  </w:tbl>
  <w:p w14:paraId="61D0723F" w14:textId="411809B7" w:rsidR="17A5E81B" w:rsidRDefault="17A5E81B" w:rsidP="17A5E81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7F4D" w14:textId="3BD1DE90" w:rsidR="17A5E81B" w:rsidRDefault="17A5E81B" w:rsidP="001E5087">
    <w:pPr>
      <w:pStyle w:val="Footer"/>
      <w:ind w:left="5560" w:firstLine="380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53A80E44" w14:textId="77777777" w:rsidTr="17A5E81B">
      <w:trPr>
        <w:trHeight w:val="300"/>
      </w:trPr>
      <w:tc>
        <w:tcPr>
          <w:tcW w:w="3590" w:type="dxa"/>
        </w:tcPr>
        <w:p w14:paraId="50AF3C5E" w14:textId="0AC34114" w:rsidR="17A5E81B" w:rsidRDefault="17A5E81B" w:rsidP="17A5E81B">
          <w:pPr>
            <w:pStyle w:val="Header"/>
            <w:ind w:left="-115"/>
          </w:pPr>
        </w:p>
      </w:tc>
      <w:tc>
        <w:tcPr>
          <w:tcW w:w="3590" w:type="dxa"/>
        </w:tcPr>
        <w:p w14:paraId="242F884F" w14:textId="4D8385C0" w:rsidR="17A5E81B" w:rsidRDefault="17A5E81B" w:rsidP="17A5E81B">
          <w:pPr>
            <w:pStyle w:val="Header"/>
            <w:jc w:val="center"/>
          </w:pPr>
        </w:p>
      </w:tc>
      <w:tc>
        <w:tcPr>
          <w:tcW w:w="3590" w:type="dxa"/>
        </w:tcPr>
        <w:p w14:paraId="6EBC9437" w14:textId="08CE57BE" w:rsidR="17A5E81B" w:rsidRDefault="17A5E81B" w:rsidP="17A5E81B">
          <w:pPr>
            <w:pStyle w:val="Header"/>
            <w:ind w:right="-115"/>
            <w:jc w:val="right"/>
          </w:pPr>
        </w:p>
      </w:tc>
    </w:tr>
  </w:tbl>
  <w:p w14:paraId="4B6D668E" w14:textId="00AD769F" w:rsidR="17A5E81B" w:rsidRDefault="17A5E81B" w:rsidP="17A5E81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53C16EA7" w14:textId="77777777" w:rsidTr="17A5E81B">
      <w:trPr>
        <w:trHeight w:val="300"/>
      </w:trPr>
      <w:tc>
        <w:tcPr>
          <w:tcW w:w="3590" w:type="dxa"/>
        </w:tcPr>
        <w:p w14:paraId="155E2D84" w14:textId="65F9EF47" w:rsidR="17A5E81B" w:rsidRDefault="17A5E81B" w:rsidP="17A5E81B">
          <w:pPr>
            <w:pStyle w:val="Header"/>
            <w:ind w:left="-115"/>
          </w:pPr>
        </w:p>
      </w:tc>
      <w:tc>
        <w:tcPr>
          <w:tcW w:w="3590" w:type="dxa"/>
        </w:tcPr>
        <w:p w14:paraId="6548E407" w14:textId="43F38D4B" w:rsidR="17A5E81B" w:rsidRDefault="17A5E81B" w:rsidP="17A5E81B">
          <w:pPr>
            <w:pStyle w:val="Header"/>
            <w:jc w:val="center"/>
          </w:pPr>
        </w:p>
      </w:tc>
      <w:tc>
        <w:tcPr>
          <w:tcW w:w="3590" w:type="dxa"/>
        </w:tcPr>
        <w:p w14:paraId="009D207C" w14:textId="46C28B72" w:rsidR="17A5E81B" w:rsidRDefault="17A5E81B" w:rsidP="17A5E81B">
          <w:pPr>
            <w:pStyle w:val="Header"/>
            <w:ind w:right="-115"/>
            <w:jc w:val="right"/>
          </w:pPr>
        </w:p>
      </w:tc>
    </w:tr>
  </w:tbl>
  <w:p w14:paraId="02DA8AC9" w14:textId="7B3451B3" w:rsidR="17A5E81B" w:rsidRDefault="17A5E81B" w:rsidP="17A5E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C737" w14:textId="77777777" w:rsidR="00BC25D6" w:rsidRDefault="00BC25D6" w:rsidP="00564820">
      <w:r>
        <w:separator/>
      </w:r>
    </w:p>
  </w:footnote>
  <w:footnote w:type="continuationSeparator" w:id="0">
    <w:p w14:paraId="1F83264B" w14:textId="77777777" w:rsidR="00BC25D6" w:rsidRDefault="00BC25D6" w:rsidP="00564820">
      <w:r>
        <w:continuationSeparator/>
      </w:r>
    </w:p>
  </w:footnote>
  <w:footnote w:type="continuationNotice" w:id="1">
    <w:p w14:paraId="6B0E960D" w14:textId="77777777" w:rsidR="00BC25D6" w:rsidRDefault="00BC25D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F627" w14:textId="5EADFFDC" w:rsidR="00E42114" w:rsidRPr="009F1EFA" w:rsidRDefault="0057294C" w:rsidP="009F1EFA">
    <w:pPr>
      <w:pStyle w:val="Header"/>
      <w:tabs>
        <w:tab w:val="clear" w:pos="8306"/>
        <w:tab w:val="right" w:pos="9639"/>
      </w:tabs>
      <w:spacing w:after="100"/>
      <w:jc w:val="right"/>
      <w:rPr>
        <w:rFonts w:asciiTheme="majorHAnsi" w:hAnsiTheme="majorHAnsi" w:cstheme="majorHAnsi"/>
        <w:color w:val="808080" w:themeColor="background1" w:themeShade="80"/>
        <w:sz w:val="30"/>
        <w:szCs w:val="30"/>
      </w:rPr>
    </w:pPr>
    <w:r w:rsidRPr="00DA67E9">
      <w:rPr>
        <w:noProof/>
        <w:lang w:eastAsia="en-GB"/>
      </w:rPr>
      <w:drawing>
        <wp:anchor distT="0" distB="0" distL="114300" distR="114300" simplePos="0" relativeHeight="251657216" behindDoc="0" locked="0" layoutInCell="1" allowOverlap="1" wp14:anchorId="0E73539D" wp14:editId="6D160E4F">
          <wp:simplePos x="0" y="0"/>
          <wp:positionH relativeFrom="margin">
            <wp:posOffset>-104580</wp:posOffset>
          </wp:positionH>
          <wp:positionV relativeFrom="paragraph">
            <wp:posOffset>-77017</wp:posOffset>
          </wp:positionV>
          <wp:extent cx="1402715" cy="367665"/>
          <wp:effectExtent l="0" t="0" r="6985" b="0"/>
          <wp:wrapSquare wrapText="bothSides"/>
          <wp:docPr id="85365440" name="Picture 85365440" descr="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closure Scot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2715" cy="367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400">
      <w:t xml:space="preserve">                  </w:t>
    </w:r>
    <w:r w:rsidR="00B92298">
      <w:t xml:space="preserve">           </w:t>
    </w:r>
    <w:r w:rsidR="00C07400">
      <w:t xml:space="preserve">     </w:t>
    </w:r>
    <w:r w:rsidR="00721318" w:rsidRPr="00281491">
      <w:rPr>
        <w:rFonts w:asciiTheme="majorHAnsi" w:hAnsiTheme="majorHAnsi" w:cstheme="majorHAnsi"/>
        <w:color w:val="808080" w:themeColor="background1" w:themeShade="80"/>
        <w:sz w:val="30"/>
        <w:szCs w:val="30"/>
      </w:rPr>
      <w:t xml:space="preserve">PVG </w:t>
    </w:r>
    <w:r w:rsidR="00721318">
      <w:rPr>
        <w:rFonts w:asciiTheme="majorHAnsi" w:hAnsiTheme="majorHAnsi" w:cstheme="majorHAnsi"/>
        <w:color w:val="808080" w:themeColor="background1" w:themeShade="80"/>
        <w:sz w:val="30"/>
        <w:szCs w:val="30"/>
      </w:rPr>
      <w:t>Join</w:t>
    </w:r>
    <w:r w:rsidR="00721318" w:rsidRPr="00281491">
      <w:rPr>
        <w:rFonts w:asciiTheme="majorHAnsi" w:hAnsiTheme="majorHAnsi" w:cstheme="majorHAnsi"/>
        <w:color w:val="808080" w:themeColor="background1" w:themeShade="80"/>
        <w:sz w:val="30"/>
        <w:szCs w:val="30"/>
      </w:rPr>
      <w:t xml:space="preserve"> offline application form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2D3CC77E" w14:textId="77777777" w:rsidTr="17A5E81B">
      <w:trPr>
        <w:trHeight w:val="300"/>
      </w:trPr>
      <w:tc>
        <w:tcPr>
          <w:tcW w:w="3590" w:type="dxa"/>
        </w:tcPr>
        <w:p w14:paraId="3AA8F60D" w14:textId="654B17E5" w:rsidR="17A5E81B" w:rsidRDefault="17A5E81B" w:rsidP="17A5E81B">
          <w:pPr>
            <w:pStyle w:val="Header"/>
            <w:ind w:left="-115"/>
          </w:pPr>
        </w:p>
      </w:tc>
      <w:tc>
        <w:tcPr>
          <w:tcW w:w="3590" w:type="dxa"/>
        </w:tcPr>
        <w:p w14:paraId="774500F9" w14:textId="01E6FF31" w:rsidR="17A5E81B" w:rsidRDefault="17A5E81B" w:rsidP="17A5E81B">
          <w:pPr>
            <w:pStyle w:val="Header"/>
            <w:jc w:val="center"/>
          </w:pPr>
        </w:p>
      </w:tc>
      <w:tc>
        <w:tcPr>
          <w:tcW w:w="3590" w:type="dxa"/>
        </w:tcPr>
        <w:p w14:paraId="01976578" w14:textId="416597F7" w:rsidR="17A5E81B" w:rsidRDefault="17A5E81B" w:rsidP="17A5E81B">
          <w:pPr>
            <w:pStyle w:val="Header"/>
            <w:ind w:right="-115"/>
            <w:jc w:val="right"/>
          </w:pPr>
        </w:p>
      </w:tc>
    </w:tr>
  </w:tbl>
  <w:p w14:paraId="1CA73BD2" w14:textId="4D6920CA" w:rsidR="17A5E81B" w:rsidRDefault="17A5E81B" w:rsidP="17A5E8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B04" w14:textId="77777777" w:rsidR="0043161F" w:rsidRDefault="0043161F" w:rsidP="00564820">
    <w:pPr>
      <w:pStyle w:val="Header"/>
    </w:pPr>
    <w:r>
      <w:rPr>
        <w:noProof/>
        <w:lang w:eastAsia="en-GB"/>
      </w:rPr>
      <mc:AlternateContent>
        <mc:Choice Requires="wps">
          <w:drawing>
            <wp:anchor distT="45720" distB="45720" distL="114300" distR="114300" simplePos="0" relativeHeight="251658245" behindDoc="0" locked="0" layoutInCell="1" allowOverlap="1" wp14:anchorId="000BDE6A" wp14:editId="626028CD">
              <wp:simplePos x="0" y="0"/>
              <wp:positionH relativeFrom="margin">
                <wp:posOffset>3063875</wp:posOffset>
              </wp:positionH>
              <wp:positionV relativeFrom="paragraph">
                <wp:posOffset>63500</wp:posOffset>
              </wp:positionV>
              <wp:extent cx="3902075" cy="574040"/>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53F14FE1" w14:textId="77777777" w:rsidR="0043161F" w:rsidRPr="00BF3950" w:rsidRDefault="0043161F"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BDE6A" id="_x0000_t202" coordsize="21600,21600" o:spt="202" path="m,l,21600r21600,l21600,xe">
              <v:stroke joinstyle="miter"/>
              <v:path gradientshapeok="t" o:connecttype="rect"/>
            </v:shapetype>
            <v:shape id="_x0000_s1028" type="#_x0000_t202" style="position:absolute;margin-left:241.25pt;margin-top:5pt;width:307.25pt;height:45.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" stroked="f">
              <v:textbox>
                <w:txbxContent>
                  <w:p w14:paraId="53F14FE1" w14:textId="77777777" w:rsidR="0043161F" w:rsidRPr="00BF3950" w:rsidRDefault="0043161F" w:rsidP="00BF3950">
                    <w:pPr>
                      <w:pStyle w:val="Title"/>
                      <w:rPr>
                        <w:sz w:val="36"/>
                      </w:rPr>
                    </w:pPr>
                    <w:r w:rsidRPr="00BF3950">
                      <w:rPr>
                        <w:sz w:val="36"/>
                      </w:rPr>
                      <w:t>Basic/Standard/Enhanced Application form</w:t>
                    </w:r>
                  </w:p>
                </w:txbxContent>
              </v:textbox>
              <w10:wrap anchorx="margin"/>
            </v:shape>
          </w:pict>
        </mc:Fallback>
      </mc:AlternateContent>
    </w:r>
    <w:r w:rsidRPr="00DA67E9">
      <w:rPr>
        <w:noProof/>
        <w:lang w:eastAsia="en-GB"/>
      </w:rPr>
      <w:drawing>
        <wp:anchor distT="0" distB="0" distL="114300" distR="114300" simplePos="0" relativeHeight="251658244" behindDoc="0" locked="0" layoutInCell="1" allowOverlap="1" wp14:anchorId="1E0A2554" wp14:editId="68634EFC">
          <wp:simplePos x="0" y="0"/>
          <wp:positionH relativeFrom="margin">
            <wp:posOffset>127015</wp:posOffset>
          </wp:positionH>
          <wp:positionV relativeFrom="paragraph">
            <wp:posOffset>-33522</wp:posOffset>
          </wp:positionV>
          <wp:extent cx="2295525" cy="601554"/>
          <wp:effectExtent l="0" t="0" r="0" b="8255"/>
          <wp:wrapNone/>
          <wp:docPr id="1815296693" name="Picture 1815296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26650" name="Picture 129842665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03B2B51D" w14:textId="77777777" w:rsidR="0043161F" w:rsidRDefault="0043161F" w:rsidP="0056482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64C978F0" w14:textId="77777777" w:rsidTr="17A5E81B">
      <w:trPr>
        <w:trHeight w:val="300"/>
      </w:trPr>
      <w:tc>
        <w:tcPr>
          <w:tcW w:w="3590" w:type="dxa"/>
        </w:tcPr>
        <w:p w14:paraId="7CA4CD51" w14:textId="6625A9FC" w:rsidR="17A5E81B" w:rsidRDefault="17A5E81B" w:rsidP="17A5E81B">
          <w:pPr>
            <w:pStyle w:val="Header"/>
            <w:ind w:left="-115"/>
          </w:pPr>
        </w:p>
      </w:tc>
      <w:tc>
        <w:tcPr>
          <w:tcW w:w="3590" w:type="dxa"/>
        </w:tcPr>
        <w:p w14:paraId="2088927D" w14:textId="3E1A98CD" w:rsidR="17A5E81B" w:rsidRDefault="17A5E81B" w:rsidP="17A5E81B">
          <w:pPr>
            <w:pStyle w:val="Header"/>
            <w:jc w:val="center"/>
          </w:pPr>
        </w:p>
      </w:tc>
      <w:tc>
        <w:tcPr>
          <w:tcW w:w="3590" w:type="dxa"/>
        </w:tcPr>
        <w:p w14:paraId="0D233F7C" w14:textId="704F51E7" w:rsidR="17A5E81B" w:rsidRDefault="17A5E81B" w:rsidP="17A5E81B">
          <w:pPr>
            <w:pStyle w:val="Header"/>
            <w:ind w:right="-115"/>
            <w:jc w:val="right"/>
          </w:pPr>
        </w:p>
      </w:tc>
    </w:tr>
  </w:tbl>
  <w:p w14:paraId="22DA5060" w14:textId="1EA973D3" w:rsidR="17A5E81B" w:rsidRDefault="17A5E81B" w:rsidP="17A5E81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2CB0" w14:textId="22171F48" w:rsidR="0043161F" w:rsidRDefault="0043161F" w:rsidP="00B7513D">
    <w:pPr>
      <w:pStyle w:val="Header"/>
      <w:tabs>
        <w:tab w:val="clear" w:pos="2694"/>
        <w:tab w:val="clear" w:pos="4153"/>
        <w:tab w:val="clear" w:pos="8306"/>
        <w:tab w:val="left" w:pos="6611"/>
      </w:tabs>
      <w:ind w:firstLine="5760"/>
    </w:pPr>
    <w:r w:rsidRPr="00DA67E9">
      <w:rPr>
        <w:noProof/>
        <w:lang w:eastAsia="en-GB"/>
      </w:rPr>
      <w:drawing>
        <wp:anchor distT="0" distB="0" distL="114300" distR="114300" simplePos="0" relativeHeight="251658246" behindDoc="0" locked="0" layoutInCell="1" allowOverlap="1" wp14:anchorId="4FC6AA28" wp14:editId="67812755">
          <wp:simplePos x="0" y="0"/>
          <wp:positionH relativeFrom="margin">
            <wp:posOffset>-270565</wp:posOffset>
          </wp:positionH>
          <wp:positionV relativeFrom="paragraph">
            <wp:posOffset>-35560</wp:posOffset>
          </wp:positionV>
          <wp:extent cx="1407381" cy="368811"/>
          <wp:effectExtent l="0" t="0" r="2540" b="0"/>
          <wp:wrapNone/>
          <wp:docPr id="1228714844" name="Picture 1228714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08026" name="Picture 84180802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7381" cy="3688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13D" w:rsidRPr="00281491">
      <w:rPr>
        <w:rFonts w:asciiTheme="majorHAnsi" w:hAnsiTheme="majorHAnsi" w:cstheme="majorHAnsi"/>
        <w:color w:val="808080" w:themeColor="background1" w:themeShade="80"/>
        <w:sz w:val="30"/>
        <w:szCs w:val="30"/>
      </w:rPr>
      <w:t xml:space="preserve">PVG </w:t>
    </w:r>
    <w:r w:rsidR="00B7513D">
      <w:rPr>
        <w:rFonts w:asciiTheme="majorHAnsi" w:hAnsiTheme="majorHAnsi" w:cstheme="majorHAnsi"/>
        <w:color w:val="808080" w:themeColor="background1" w:themeShade="80"/>
        <w:sz w:val="30"/>
        <w:szCs w:val="30"/>
      </w:rPr>
      <w:t>Join</w:t>
    </w:r>
    <w:r w:rsidR="00B7513D" w:rsidRPr="00281491">
      <w:rPr>
        <w:rFonts w:asciiTheme="majorHAnsi" w:hAnsiTheme="majorHAnsi" w:cstheme="majorHAnsi"/>
        <w:color w:val="808080" w:themeColor="background1" w:themeShade="80"/>
        <w:sz w:val="30"/>
        <w:szCs w:val="30"/>
      </w:rPr>
      <w:t xml:space="preserve"> offline application form</w:t>
    </w:r>
  </w:p>
  <w:p w14:paraId="6C8654F2" w14:textId="77777777" w:rsidR="0043161F" w:rsidRDefault="0043161F" w:rsidP="0056482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416D25F" w14:textId="77777777" w:rsidTr="17A5E81B">
      <w:trPr>
        <w:trHeight w:val="300"/>
      </w:trPr>
      <w:tc>
        <w:tcPr>
          <w:tcW w:w="3590" w:type="dxa"/>
        </w:tcPr>
        <w:p w14:paraId="1EAC78E2" w14:textId="6B9B9DC2" w:rsidR="17A5E81B" w:rsidRDefault="17A5E81B" w:rsidP="17A5E81B">
          <w:pPr>
            <w:pStyle w:val="Header"/>
            <w:ind w:left="-115"/>
          </w:pPr>
        </w:p>
      </w:tc>
      <w:tc>
        <w:tcPr>
          <w:tcW w:w="3590" w:type="dxa"/>
        </w:tcPr>
        <w:p w14:paraId="75DB5FF9" w14:textId="17391A00" w:rsidR="17A5E81B" w:rsidRDefault="17A5E81B" w:rsidP="17A5E81B">
          <w:pPr>
            <w:pStyle w:val="Header"/>
            <w:jc w:val="center"/>
          </w:pPr>
        </w:p>
      </w:tc>
      <w:tc>
        <w:tcPr>
          <w:tcW w:w="3590" w:type="dxa"/>
        </w:tcPr>
        <w:p w14:paraId="6CA24E75" w14:textId="23BF051E" w:rsidR="17A5E81B" w:rsidRDefault="17A5E81B" w:rsidP="17A5E81B">
          <w:pPr>
            <w:pStyle w:val="Header"/>
            <w:ind w:right="-115"/>
            <w:jc w:val="right"/>
          </w:pPr>
        </w:p>
      </w:tc>
    </w:tr>
  </w:tbl>
  <w:p w14:paraId="7BD3B46C" w14:textId="609A9AEA" w:rsidR="17A5E81B" w:rsidRDefault="17A5E81B" w:rsidP="17A5E81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3C9" w14:textId="77777777" w:rsidR="0043161F" w:rsidRDefault="0043161F" w:rsidP="00564820">
    <w:pPr>
      <w:pStyle w:val="Header"/>
    </w:pPr>
    <w:r>
      <w:rPr>
        <w:noProof/>
        <w:lang w:eastAsia="en-GB"/>
      </w:rPr>
      <mc:AlternateContent>
        <mc:Choice Requires="wps">
          <w:drawing>
            <wp:anchor distT="45720" distB="45720" distL="114300" distR="114300" simplePos="0" relativeHeight="251658249" behindDoc="0" locked="0" layoutInCell="1" allowOverlap="1" wp14:anchorId="615E81BC" wp14:editId="01A3EDC8">
              <wp:simplePos x="0" y="0"/>
              <wp:positionH relativeFrom="margin">
                <wp:posOffset>4445635</wp:posOffset>
              </wp:positionH>
              <wp:positionV relativeFrom="paragraph">
                <wp:posOffset>63500</wp:posOffset>
              </wp:positionV>
              <wp:extent cx="2519680" cy="57404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574040"/>
                      </a:xfrm>
                      <a:prstGeom prst="rect">
                        <a:avLst/>
                      </a:prstGeom>
                      <a:solidFill>
                        <a:srgbClr val="FFFFFF"/>
                      </a:solidFill>
                      <a:ln w="9525">
                        <a:noFill/>
                        <a:miter lim="800000"/>
                        <a:headEnd/>
                        <a:tailEnd/>
                      </a:ln>
                    </wps:spPr>
                    <wps:txbx>
                      <w:txbxContent>
                        <w:p w14:paraId="664968D5" w14:textId="77777777" w:rsidR="0043161F" w:rsidRPr="00BF3950" w:rsidRDefault="0043161F" w:rsidP="00BF3950">
                          <w:pPr>
                            <w:pStyle w:val="Title"/>
                            <w:rPr>
                              <w:sz w:val="36"/>
                            </w:rPr>
                          </w:pPr>
                          <w:r w:rsidRPr="00A03B01">
                            <w:rPr>
                              <w:color w:val="084885"/>
                              <w:sz w:val="36"/>
                            </w:rPr>
                            <w:t>PVG Join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E81BC" id="_x0000_t202" coordsize="21600,21600" o:spt="202" path="m,l,21600r21600,l21600,xe">
              <v:stroke joinstyle="miter"/>
              <v:path gradientshapeok="t" o:connecttype="rect"/>
            </v:shapetype>
            <v:shape id="_x0000_s1029" type="#_x0000_t202" style="position:absolute;margin-left:350.05pt;margin-top:5pt;width:198.4pt;height:45.2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iMEgIAAP0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" stroked="f">
              <v:textbox>
                <w:txbxContent>
                  <w:p w14:paraId="664968D5" w14:textId="77777777" w:rsidR="0043161F" w:rsidRPr="00BF3950" w:rsidRDefault="0043161F" w:rsidP="00BF3950">
                    <w:pPr>
                      <w:pStyle w:val="Title"/>
                      <w:rPr>
                        <w:sz w:val="36"/>
                      </w:rPr>
                    </w:pPr>
                    <w:r w:rsidRPr="00A03B01">
                      <w:rPr>
                        <w:color w:val="084885"/>
                        <w:sz w:val="36"/>
                      </w:rPr>
                      <w:t>PVG Join Application form</w:t>
                    </w:r>
                  </w:p>
                </w:txbxContent>
              </v:textbox>
              <w10:wrap anchorx="margin"/>
            </v:shape>
          </w:pict>
        </mc:Fallback>
      </mc:AlternateContent>
    </w:r>
    <w:r w:rsidRPr="00DA67E9">
      <w:rPr>
        <w:noProof/>
        <w:lang w:eastAsia="en-GB"/>
      </w:rPr>
      <w:drawing>
        <wp:anchor distT="0" distB="0" distL="114300" distR="114300" simplePos="0" relativeHeight="251658248" behindDoc="0" locked="0" layoutInCell="1" allowOverlap="1" wp14:anchorId="08E5B507" wp14:editId="6F5E76D4">
          <wp:simplePos x="0" y="0"/>
          <wp:positionH relativeFrom="margin">
            <wp:posOffset>127015</wp:posOffset>
          </wp:positionH>
          <wp:positionV relativeFrom="paragraph">
            <wp:posOffset>-33522</wp:posOffset>
          </wp:positionV>
          <wp:extent cx="2295525" cy="601554"/>
          <wp:effectExtent l="0" t="0" r="0" b="8255"/>
          <wp:wrapNone/>
          <wp:docPr id="3529741" name="Picture 3529741" descr="Disclosure Scotland logo" title="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mygov.scot/images/organisations/disclosure-scotl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51DCD4A7" w14:textId="77777777" w:rsidR="0043161F" w:rsidRDefault="0043161F" w:rsidP="0056482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AD2005F" w14:textId="77777777" w:rsidTr="17A5E81B">
      <w:trPr>
        <w:trHeight w:val="300"/>
      </w:trPr>
      <w:tc>
        <w:tcPr>
          <w:tcW w:w="3590" w:type="dxa"/>
        </w:tcPr>
        <w:p w14:paraId="070968FB" w14:textId="01AF0079" w:rsidR="17A5E81B" w:rsidRDefault="17A5E81B" w:rsidP="17A5E81B">
          <w:pPr>
            <w:pStyle w:val="Header"/>
            <w:ind w:left="-115"/>
          </w:pPr>
        </w:p>
      </w:tc>
      <w:tc>
        <w:tcPr>
          <w:tcW w:w="3590" w:type="dxa"/>
        </w:tcPr>
        <w:p w14:paraId="781F3A95" w14:textId="70906677" w:rsidR="17A5E81B" w:rsidRDefault="17A5E81B" w:rsidP="17A5E81B">
          <w:pPr>
            <w:pStyle w:val="Header"/>
            <w:jc w:val="center"/>
          </w:pPr>
        </w:p>
      </w:tc>
      <w:tc>
        <w:tcPr>
          <w:tcW w:w="3590" w:type="dxa"/>
        </w:tcPr>
        <w:p w14:paraId="270C8771" w14:textId="2F23E9CE" w:rsidR="17A5E81B" w:rsidRDefault="17A5E81B" w:rsidP="17A5E81B">
          <w:pPr>
            <w:pStyle w:val="Header"/>
            <w:ind w:right="-115"/>
            <w:jc w:val="right"/>
          </w:pPr>
        </w:p>
      </w:tc>
    </w:tr>
  </w:tbl>
  <w:p w14:paraId="31EF1214" w14:textId="7D9F19B1" w:rsidR="17A5E81B" w:rsidRDefault="17A5E81B" w:rsidP="17A5E81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525B" w14:textId="5B782C03" w:rsidR="00E45042" w:rsidRPr="009F1EFA" w:rsidRDefault="00E45042" w:rsidP="009F1EFA">
    <w:pPr>
      <w:pStyle w:val="Header"/>
      <w:tabs>
        <w:tab w:val="clear" w:pos="8306"/>
        <w:tab w:val="right" w:pos="9639"/>
      </w:tabs>
      <w:spacing w:after="100"/>
      <w:jc w:val="right"/>
      <w:rPr>
        <w:rFonts w:asciiTheme="majorHAnsi" w:hAnsiTheme="majorHAnsi" w:cstheme="majorHAnsi"/>
        <w:color w:val="808080" w:themeColor="background1" w:themeShade="80"/>
        <w:sz w:val="30"/>
        <w:szCs w:val="30"/>
      </w:rPr>
    </w:pPr>
    <w:r w:rsidRPr="000F4E83">
      <w:rPr>
        <w:noProof/>
        <w:sz w:val="40"/>
        <w:szCs w:val="48"/>
        <w:lang w:eastAsia="en-GB"/>
      </w:rPr>
      <w:drawing>
        <wp:anchor distT="0" distB="0" distL="114300" distR="114300" simplePos="0" relativeHeight="251658253" behindDoc="0" locked="0" layoutInCell="1" allowOverlap="1" wp14:anchorId="3FD83331" wp14:editId="69DD0C9C">
          <wp:simplePos x="0" y="0"/>
          <wp:positionH relativeFrom="margin">
            <wp:posOffset>-240382</wp:posOffset>
          </wp:positionH>
          <wp:positionV relativeFrom="paragraph">
            <wp:posOffset>-113231</wp:posOffset>
          </wp:positionV>
          <wp:extent cx="1384935" cy="362585"/>
          <wp:effectExtent l="0" t="0" r="5715" b="0"/>
          <wp:wrapSquare wrapText="bothSides"/>
          <wp:docPr id="255227286" name="Picture 255227286" descr="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closure Scot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935" cy="36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EFA" w:rsidRPr="009F1EFA">
      <w:rPr>
        <w:rFonts w:asciiTheme="majorHAnsi" w:hAnsiTheme="majorHAnsi" w:cstheme="majorHAnsi"/>
        <w:color w:val="808080" w:themeColor="background1" w:themeShade="80"/>
        <w:sz w:val="30"/>
        <w:szCs w:val="30"/>
      </w:rPr>
      <w:t xml:space="preserve"> </w:t>
    </w:r>
    <w:r w:rsidR="00721318" w:rsidRPr="00281491">
      <w:rPr>
        <w:rFonts w:asciiTheme="majorHAnsi" w:hAnsiTheme="majorHAnsi" w:cstheme="majorHAnsi"/>
        <w:color w:val="808080" w:themeColor="background1" w:themeShade="80"/>
        <w:sz w:val="30"/>
        <w:szCs w:val="30"/>
      </w:rPr>
      <w:t xml:space="preserve">PVG </w:t>
    </w:r>
    <w:r w:rsidR="00721318">
      <w:rPr>
        <w:rFonts w:asciiTheme="majorHAnsi" w:hAnsiTheme="majorHAnsi" w:cstheme="majorHAnsi"/>
        <w:color w:val="808080" w:themeColor="background1" w:themeShade="80"/>
        <w:sz w:val="30"/>
        <w:szCs w:val="30"/>
      </w:rPr>
      <w:t>Join</w:t>
    </w:r>
    <w:r w:rsidR="00721318" w:rsidRPr="00281491">
      <w:rPr>
        <w:rFonts w:asciiTheme="majorHAnsi" w:hAnsiTheme="majorHAnsi" w:cstheme="majorHAnsi"/>
        <w:color w:val="808080" w:themeColor="background1" w:themeShade="80"/>
        <w:sz w:val="30"/>
        <w:szCs w:val="30"/>
      </w:rPr>
      <w:t xml:space="preserve"> offline application form</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953DFE2" w14:textId="77777777" w:rsidTr="17A5E81B">
      <w:trPr>
        <w:trHeight w:val="300"/>
      </w:trPr>
      <w:tc>
        <w:tcPr>
          <w:tcW w:w="3590" w:type="dxa"/>
        </w:tcPr>
        <w:p w14:paraId="090B529A" w14:textId="2F5D507E" w:rsidR="17A5E81B" w:rsidRDefault="17A5E81B" w:rsidP="17A5E81B">
          <w:pPr>
            <w:pStyle w:val="Header"/>
            <w:ind w:left="-115"/>
          </w:pPr>
        </w:p>
      </w:tc>
      <w:tc>
        <w:tcPr>
          <w:tcW w:w="3590" w:type="dxa"/>
        </w:tcPr>
        <w:p w14:paraId="5B4903C5" w14:textId="06649F98" w:rsidR="17A5E81B" w:rsidRDefault="17A5E81B" w:rsidP="17A5E81B">
          <w:pPr>
            <w:pStyle w:val="Header"/>
            <w:jc w:val="center"/>
          </w:pPr>
        </w:p>
      </w:tc>
      <w:tc>
        <w:tcPr>
          <w:tcW w:w="3590" w:type="dxa"/>
        </w:tcPr>
        <w:p w14:paraId="07240C34" w14:textId="3D97BD45" w:rsidR="17A5E81B" w:rsidRDefault="17A5E81B" w:rsidP="17A5E81B">
          <w:pPr>
            <w:pStyle w:val="Header"/>
            <w:ind w:right="-115"/>
            <w:jc w:val="right"/>
          </w:pPr>
        </w:p>
      </w:tc>
    </w:tr>
  </w:tbl>
  <w:p w14:paraId="38057DD6" w14:textId="4F576233" w:rsidR="17A5E81B" w:rsidRDefault="17A5E81B" w:rsidP="17A5E81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2A5C068B" w14:textId="77777777" w:rsidTr="17A5E81B">
      <w:trPr>
        <w:trHeight w:val="300"/>
      </w:trPr>
      <w:tc>
        <w:tcPr>
          <w:tcW w:w="3590" w:type="dxa"/>
        </w:tcPr>
        <w:p w14:paraId="38285346" w14:textId="5F52349A" w:rsidR="17A5E81B" w:rsidRDefault="17A5E81B" w:rsidP="17A5E81B">
          <w:pPr>
            <w:pStyle w:val="Header"/>
            <w:ind w:left="-115"/>
          </w:pPr>
        </w:p>
      </w:tc>
      <w:tc>
        <w:tcPr>
          <w:tcW w:w="3590" w:type="dxa"/>
        </w:tcPr>
        <w:p w14:paraId="2EFBBC40" w14:textId="62705A46" w:rsidR="17A5E81B" w:rsidRDefault="17A5E81B" w:rsidP="17A5E81B">
          <w:pPr>
            <w:pStyle w:val="Header"/>
            <w:jc w:val="center"/>
          </w:pPr>
        </w:p>
      </w:tc>
      <w:tc>
        <w:tcPr>
          <w:tcW w:w="3590" w:type="dxa"/>
        </w:tcPr>
        <w:p w14:paraId="46A2C96A" w14:textId="4982DF3E" w:rsidR="17A5E81B" w:rsidRDefault="17A5E81B" w:rsidP="17A5E81B">
          <w:pPr>
            <w:pStyle w:val="Header"/>
            <w:ind w:right="-115"/>
            <w:jc w:val="right"/>
          </w:pPr>
        </w:p>
      </w:tc>
    </w:tr>
  </w:tbl>
  <w:p w14:paraId="4C3E0340" w14:textId="263ABDA0" w:rsidR="17A5E81B" w:rsidRDefault="17A5E81B" w:rsidP="17A5E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91E2" w14:textId="1A311AD9" w:rsidR="00C07400" w:rsidRPr="00B53849" w:rsidRDefault="00C07400" w:rsidP="00B53849">
    <w:pPr>
      <w:pStyle w:val="Header"/>
      <w:tabs>
        <w:tab w:val="clear" w:pos="8306"/>
        <w:tab w:val="right" w:pos="9639"/>
      </w:tabs>
      <w:spacing w:after="100"/>
      <w:jc w:val="right"/>
      <w:rPr>
        <w:rFonts w:asciiTheme="majorHAnsi" w:hAnsiTheme="majorHAnsi" w:cstheme="majorHAnsi"/>
        <w:color w:val="808080" w:themeColor="background1" w:themeShade="80"/>
        <w:sz w:val="30"/>
        <w:szCs w:val="30"/>
      </w:rPr>
    </w:pPr>
    <w:r w:rsidRPr="00C07400">
      <w:rPr>
        <w:noProof/>
        <w:sz w:val="28"/>
        <w:szCs w:val="28"/>
        <w:lang w:eastAsia="en-GB"/>
      </w:rPr>
      <w:drawing>
        <wp:anchor distT="0" distB="0" distL="114300" distR="114300" simplePos="0" relativeHeight="251663360" behindDoc="0" locked="0" layoutInCell="1" allowOverlap="1" wp14:anchorId="072EEBB0" wp14:editId="7D816114">
          <wp:simplePos x="0" y="0"/>
          <wp:positionH relativeFrom="margin">
            <wp:posOffset>-258741</wp:posOffset>
          </wp:positionH>
          <wp:positionV relativeFrom="paragraph">
            <wp:posOffset>-77200</wp:posOffset>
          </wp:positionV>
          <wp:extent cx="1357630" cy="355600"/>
          <wp:effectExtent l="0" t="0" r="0" b="6350"/>
          <wp:wrapSquare wrapText="bothSides"/>
          <wp:docPr id="1226310700" name="Picture 1226310700" descr="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closure Scot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63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 xml:space="preserve">         </w:t>
    </w:r>
    <w:r w:rsidR="00B92298">
      <w:rPr>
        <w:sz w:val="28"/>
        <w:szCs w:val="28"/>
      </w:rPr>
      <w:t xml:space="preserve">                     </w:t>
    </w:r>
    <w:r>
      <w:rPr>
        <w:sz w:val="28"/>
        <w:szCs w:val="28"/>
      </w:rPr>
      <w:t xml:space="preserve">     </w:t>
    </w:r>
    <w:r w:rsidR="00B53849" w:rsidRPr="00281491">
      <w:rPr>
        <w:rFonts w:asciiTheme="majorHAnsi" w:hAnsiTheme="majorHAnsi" w:cstheme="majorHAnsi"/>
        <w:color w:val="808080" w:themeColor="background1" w:themeShade="80"/>
        <w:sz w:val="30"/>
        <w:szCs w:val="30"/>
      </w:rPr>
      <w:t xml:space="preserve">PVG </w:t>
    </w:r>
    <w:r w:rsidR="00721318">
      <w:rPr>
        <w:rFonts w:asciiTheme="majorHAnsi" w:hAnsiTheme="majorHAnsi" w:cstheme="majorHAnsi"/>
        <w:color w:val="808080" w:themeColor="background1" w:themeShade="80"/>
        <w:sz w:val="30"/>
        <w:szCs w:val="30"/>
      </w:rPr>
      <w:t>Join</w:t>
    </w:r>
    <w:r w:rsidR="00B53849" w:rsidRPr="00281491">
      <w:rPr>
        <w:rFonts w:asciiTheme="majorHAnsi" w:hAnsiTheme="majorHAnsi" w:cstheme="majorHAnsi"/>
        <w:color w:val="808080" w:themeColor="background1" w:themeShade="80"/>
        <w:sz w:val="30"/>
        <w:szCs w:val="30"/>
      </w:rPr>
      <w:t xml:space="preserve"> offline application form</w:t>
    </w:r>
  </w:p>
  <w:p w14:paraId="6A7F7E72" w14:textId="48DD4AA4" w:rsidR="00C07400" w:rsidRDefault="00C0740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BD6C" w14:textId="77777777" w:rsidR="00844B7F" w:rsidRDefault="00844B7F" w:rsidP="00564820">
    <w:pPr>
      <w:pStyle w:val="Header"/>
    </w:pPr>
    <w:r>
      <w:rPr>
        <w:noProof/>
        <w:lang w:eastAsia="en-GB"/>
      </w:rPr>
      <mc:AlternateContent>
        <mc:Choice Requires="wps">
          <w:drawing>
            <wp:anchor distT="45720" distB="45720" distL="114300" distR="114300" simplePos="0" relativeHeight="251658251" behindDoc="0" locked="0" layoutInCell="1" allowOverlap="1" wp14:anchorId="49A55933" wp14:editId="675BC62D">
              <wp:simplePos x="0" y="0"/>
              <wp:positionH relativeFrom="margin">
                <wp:posOffset>3063875</wp:posOffset>
              </wp:positionH>
              <wp:positionV relativeFrom="paragraph">
                <wp:posOffset>63500</wp:posOffset>
              </wp:positionV>
              <wp:extent cx="3902075" cy="57404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70DDA09E" w14:textId="77777777" w:rsidR="00844B7F" w:rsidRPr="00BF3950" w:rsidRDefault="00844B7F"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55933" id="_x0000_t202" coordsize="21600,21600" o:spt="202" path="m,l,21600r21600,l21600,xe">
              <v:stroke joinstyle="miter"/>
              <v:path gradientshapeok="t" o:connecttype="rect"/>
            </v:shapetype>
            <v:shape id="_x0000_s1030" type="#_x0000_t202" style="position:absolute;margin-left:241.25pt;margin-top:5pt;width:307.25pt;height:45.2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" stroked="f">
              <v:textbox>
                <w:txbxContent>
                  <w:p w14:paraId="70DDA09E" w14:textId="77777777" w:rsidR="00844B7F" w:rsidRPr="00BF3950" w:rsidRDefault="00844B7F" w:rsidP="00BF3950">
                    <w:pPr>
                      <w:pStyle w:val="Title"/>
                      <w:rPr>
                        <w:sz w:val="36"/>
                      </w:rPr>
                    </w:pPr>
                    <w:r w:rsidRPr="00BF3950">
                      <w:rPr>
                        <w:sz w:val="36"/>
                      </w:rPr>
                      <w:t>Basic/Standard/Enhanced Application form</w:t>
                    </w:r>
                  </w:p>
                </w:txbxContent>
              </v:textbox>
              <w10:wrap anchorx="margin"/>
            </v:shape>
          </w:pict>
        </mc:Fallback>
      </mc:AlternateContent>
    </w:r>
    <w:r w:rsidRPr="00DA67E9">
      <w:rPr>
        <w:noProof/>
        <w:lang w:eastAsia="en-GB"/>
      </w:rPr>
      <w:drawing>
        <wp:anchor distT="0" distB="0" distL="114300" distR="114300" simplePos="0" relativeHeight="251658250" behindDoc="0" locked="0" layoutInCell="1" allowOverlap="1" wp14:anchorId="46CEA595" wp14:editId="44DA13FB">
          <wp:simplePos x="0" y="0"/>
          <wp:positionH relativeFrom="margin">
            <wp:posOffset>127015</wp:posOffset>
          </wp:positionH>
          <wp:positionV relativeFrom="paragraph">
            <wp:posOffset>-33522</wp:posOffset>
          </wp:positionV>
          <wp:extent cx="2295525" cy="601554"/>
          <wp:effectExtent l="0" t="0" r="0" b="8255"/>
          <wp:wrapNone/>
          <wp:docPr id="1138797825" name="Picture 1138797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66560" name="Picture 206086656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03DA7AA1" w14:textId="77777777" w:rsidR="00844B7F" w:rsidRDefault="00844B7F" w:rsidP="0056482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7A7E3A3C" w14:textId="77777777" w:rsidTr="17A5E81B">
      <w:trPr>
        <w:trHeight w:val="300"/>
      </w:trPr>
      <w:tc>
        <w:tcPr>
          <w:tcW w:w="3590" w:type="dxa"/>
        </w:tcPr>
        <w:p w14:paraId="5D7C4627" w14:textId="134F7869" w:rsidR="17A5E81B" w:rsidRDefault="17A5E81B" w:rsidP="17A5E81B">
          <w:pPr>
            <w:pStyle w:val="Header"/>
            <w:ind w:left="-115"/>
          </w:pPr>
        </w:p>
      </w:tc>
      <w:tc>
        <w:tcPr>
          <w:tcW w:w="3590" w:type="dxa"/>
        </w:tcPr>
        <w:p w14:paraId="0C54EF9F" w14:textId="6F84FE67" w:rsidR="17A5E81B" w:rsidRDefault="17A5E81B" w:rsidP="17A5E81B">
          <w:pPr>
            <w:pStyle w:val="Header"/>
            <w:jc w:val="center"/>
          </w:pPr>
        </w:p>
      </w:tc>
      <w:tc>
        <w:tcPr>
          <w:tcW w:w="3590" w:type="dxa"/>
        </w:tcPr>
        <w:p w14:paraId="467F625F" w14:textId="362F29EE" w:rsidR="17A5E81B" w:rsidRDefault="17A5E81B" w:rsidP="17A5E81B">
          <w:pPr>
            <w:pStyle w:val="Header"/>
            <w:ind w:right="-115"/>
            <w:jc w:val="right"/>
          </w:pPr>
        </w:p>
      </w:tc>
    </w:tr>
  </w:tbl>
  <w:p w14:paraId="4D862162" w14:textId="0B9F1119" w:rsidR="17A5E81B" w:rsidRDefault="17A5E81B" w:rsidP="17A5E81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F172" w14:textId="7A9F6BB5" w:rsidR="0057294C" w:rsidRPr="009F1EFA" w:rsidRDefault="006C6DEA" w:rsidP="009F1EFA">
    <w:pPr>
      <w:pStyle w:val="Header"/>
      <w:tabs>
        <w:tab w:val="clear" w:pos="8306"/>
        <w:tab w:val="right" w:pos="9639"/>
      </w:tabs>
      <w:spacing w:after="100"/>
      <w:jc w:val="right"/>
      <w:rPr>
        <w:rFonts w:asciiTheme="majorHAnsi" w:hAnsiTheme="majorHAnsi" w:cstheme="majorHAnsi"/>
        <w:color w:val="808080" w:themeColor="background1" w:themeShade="80"/>
        <w:sz w:val="30"/>
        <w:szCs w:val="30"/>
      </w:rPr>
    </w:pPr>
    <w:r w:rsidRPr="00C07400">
      <w:rPr>
        <w:noProof/>
        <w:sz w:val="40"/>
        <w:szCs w:val="48"/>
        <w:lang w:eastAsia="en-GB"/>
      </w:rPr>
      <w:drawing>
        <wp:anchor distT="0" distB="0" distL="114300" distR="114300" simplePos="0" relativeHeight="251658254" behindDoc="0" locked="0" layoutInCell="1" allowOverlap="1" wp14:anchorId="1F1AFC8B" wp14:editId="67D41B06">
          <wp:simplePos x="0" y="0"/>
          <wp:positionH relativeFrom="margin">
            <wp:posOffset>-122687</wp:posOffset>
          </wp:positionH>
          <wp:positionV relativeFrom="paragraph">
            <wp:posOffset>-31750</wp:posOffset>
          </wp:positionV>
          <wp:extent cx="1312545" cy="343535"/>
          <wp:effectExtent l="0" t="0" r="1905" b="0"/>
          <wp:wrapSquare wrapText="bothSides"/>
          <wp:docPr id="2051976112" name="Picture 2051976112" descr="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closure Scot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254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EFA" w:rsidRPr="009F1EFA">
      <w:rPr>
        <w:rFonts w:asciiTheme="majorHAnsi" w:hAnsiTheme="majorHAnsi" w:cstheme="majorHAnsi"/>
        <w:color w:val="808080" w:themeColor="background1" w:themeShade="80"/>
        <w:sz w:val="30"/>
        <w:szCs w:val="30"/>
      </w:rPr>
      <w:t xml:space="preserve"> </w:t>
    </w:r>
    <w:r w:rsidR="00721318" w:rsidRPr="00281491">
      <w:rPr>
        <w:rFonts w:asciiTheme="majorHAnsi" w:hAnsiTheme="majorHAnsi" w:cstheme="majorHAnsi"/>
        <w:color w:val="808080" w:themeColor="background1" w:themeShade="80"/>
        <w:sz w:val="30"/>
        <w:szCs w:val="30"/>
      </w:rPr>
      <w:t xml:space="preserve">PVG </w:t>
    </w:r>
    <w:r w:rsidR="00721318">
      <w:rPr>
        <w:rFonts w:asciiTheme="majorHAnsi" w:hAnsiTheme="majorHAnsi" w:cstheme="majorHAnsi"/>
        <w:color w:val="808080" w:themeColor="background1" w:themeShade="80"/>
        <w:sz w:val="30"/>
        <w:szCs w:val="30"/>
      </w:rPr>
      <w:t>Join</w:t>
    </w:r>
    <w:r w:rsidR="00721318" w:rsidRPr="00281491">
      <w:rPr>
        <w:rFonts w:asciiTheme="majorHAnsi" w:hAnsiTheme="majorHAnsi" w:cstheme="majorHAnsi"/>
        <w:color w:val="808080" w:themeColor="background1" w:themeShade="80"/>
        <w:sz w:val="30"/>
        <w:szCs w:val="30"/>
      </w:rPr>
      <w:t xml:space="preserve"> offline application form</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5EFA2FA" w14:textId="77777777" w:rsidTr="17A5E81B">
      <w:trPr>
        <w:trHeight w:val="300"/>
      </w:trPr>
      <w:tc>
        <w:tcPr>
          <w:tcW w:w="3590" w:type="dxa"/>
        </w:tcPr>
        <w:p w14:paraId="2331FC02" w14:textId="561ECFC1" w:rsidR="17A5E81B" w:rsidRDefault="17A5E81B" w:rsidP="17A5E81B">
          <w:pPr>
            <w:pStyle w:val="Header"/>
            <w:ind w:left="-115"/>
          </w:pPr>
        </w:p>
      </w:tc>
      <w:tc>
        <w:tcPr>
          <w:tcW w:w="3590" w:type="dxa"/>
        </w:tcPr>
        <w:p w14:paraId="0A258A3B" w14:textId="427C4212" w:rsidR="17A5E81B" w:rsidRDefault="17A5E81B" w:rsidP="17A5E81B">
          <w:pPr>
            <w:pStyle w:val="Header"/>
            <w:jc w:val="center"/>
          </w:pPr>
        </w:p>
      </w:tc>
      <w:tc>
        <w:tcPr>
          <w:tcW w:w="3590" w:type="dxa"/>
        </w:tcPr>
        <w:p w14:paraId="567F361A" w14:textId="31B2D9FE" w:rsidR="17A5E81B" w:rsidRDefault="17A5E81B" w:rsidP="17A5E81B">
          <w:pPr>
            <w:pStyle w:val="Header"/>
            <w:ind w:right="-115"/>
            <w:jc w:val="right"/>
          </w:pPr>
        </w:p>
      </w:tc>
    </w:tr>
  </w:tbl>
  <w:p w14:paraId="0C16B940" w14:textId="2238DE19" w:rsidR="17A5E81B" w:rsidRDefault="17A5E81B" w:rsidP="17A5E81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706B2786" w14:textId="77777777" w:rsidTr="17A5E81B">
      <w:trPr>
        <w:trHeight w:val="300"/>
      </w:trPr>
      <w:tc>
        <w:tcPr>
          <w:tcW w:w="3590" w:type="dxa"/>
        </w:tcPr>
        <w:p w14:paraId="17B63227" w14:textId="0DE495D5" w:rsidR="17A5E81B" w:rsidRDefault="17A5E81B" w:rsidP="17A5E81B">
          <w:pPr>
            <w:pStyle w:val="Header"/>
            <w:ind w:left="-115"/>
          </w:pPr>
        </w:p>
      </w:tc>
      <w:tc>
        <w:tcPr>
          <w:tcW w:w="3590" w:type="dxa"/>
        </w:tcPr>
        <w:p w14:paraId="4E681F7C" w14:textId="095C8273" w:rsidR="17A5E81B" w:rsidRDefault="17A5E81B" w:rsidP="17A5E81B">
          <w:pPr>
            <w:pStyle w:val="Header"/>
            <w:jc w:val="center"/>
          </w:pPr>
        </w:p>
      </w:tc>
      <w:tc>
        <w:tcPr>
          <w:tcW w:w="3590" w:type="dxa"/>
        </w:tcPr>
        <w:p w14:paraId="6AF513A4" w14:textId="2DA785EE" w:rsidR="17A5E81B" w:rsidRDefault="17A5E81B" w:rsidP="17A5E81B">
          <w:pPr>
            <w:pStyle w:val="Header"/>
            <w:ind w:right="-115"/>
            <w:jc w:val="right"/>
          </w:pPr>
        </w:p>
      </w:tc>
    </w:tr>
  </w:tbl>
  <w:p w14:paraId="36931B42" w14:textId="0E5F2C06" w:rsidR="17A5E81B" w:rsidRDefault="17A5E81B" w:rsidP="17A5E81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0782BB5" w14:paraId="7125A11F" w14:textId="77777777" w:rsidTr="17A5E81B">
      <w:trPr>
        <w:trHeight w:val="300"/>
      </w:trPr>
      <w:tc>
        <w:tcPr>
          <w:tcW w:w="3590" w:type="dxa"/>
        </w:tcPr>
        <w:p w14:paraId="2FC85021" w14:textId="77777777" w:rsidR="00782BB5" w:rsidRDefault="00782BB5" w:rsidP="17A5E81B">
          <w:pPr>
            <w:pStyle w:val="Header"/>
            <w:ind w:left="-115"/>
          </w:pPr>
        </w:p>
      </w:tc>
      <w:tc>
        <w:tcPr>
          <w:tcW w:w="3590" w:type="dxa"/>
        </w:tcPr>
        <w:p w14:paraId="32B6BBC2" w14:textId="77777777" w:rsidR="00782BB5" w:rsidRDefault="00782BB5" w:rsidP="17A5E81B">
          <w:pPr>
            <w:pStyle w:val="Header"/>
            <w:jc w:val="center"/>
          </w:pPr>
        </w:p>
      </w:tc>
      <w:tc>
        <w:tcPr>
          <w:tcW w:w="3590" w:type="dxa"/>
        </w:tcPr>
        <w:p w14:paraId="274DDD0A" w14:textId="77777777" w:rsidR="00782BB5" w:rsidRDefault="00782BB5" w:rsidP="17A5E81B">
          <w:pPr>
            <w:pStyle w:val="Header"/>
            <w:ind w:right="-115"/>
            <w:jc w:val="right"/>
          </w:pPr>
        </w:p>
      </w:tc>
    </w:tr>
  </w:tbl>
  <w:p w14:paraId="4BA30FF5" w14:textId="77777777" w:rsidR="00782BB5" w:rsidRDefault="00782BB5" w:rsidP="17A5E81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4C5F650" w14:textId="77777777" w:rsidTr="17A5E81B">
      <w:trPr>
        <w:trHeight w:val="300"/>
      </w:trPr>
      <w:tc>
        <w:tcPr>
          <w:tcW w:w="3590" w:type="dxa"/>
        </w:tcPr>
        <w:p w14:paraId="4405E297" w14:textId="36F0718C" w:rsidR="17A5E81B" w:rsidRDefault="17A5E81B" w:rsidP="17A5E81B">
          <w:pPr>
            <w:pStyle w:val="Header"/>
            <w:ind w:left="-115"/>
          </w:pPr>
        </w:p>
      </w:tc>
      <w:tc>
        <w:tcPr>
          <w:tcW w:w="3590" w:type="dxa"/>
        </w:tcPr>
        <w:p w14:paraId="5C23A37C" w14:textId="2C694626" w:rsidR="17A5E81B" w:rsidRDefault="17A5E81B" w:rsidP="17A5E81B">
          <w:pPr>
            <w:pStyle w:val="Header"/>
            <w:jc w:val="center"/>
          </w:pPr>
        </w:p>
      </w:tc>
      <w:tc>
        <w:tcPr>
          <w:tcW w:w="3590" w:type="dxa"/>
        </w:tcPr>
        <w:p w14:paraId="2E7A7E92" w14:textId="5893197C" w:rsidR="17A5E81B" w:rsidRDefault="17A5E81B" w:rsidP="17A5E81B">
          <w:pPr>
            <w:pStyle w:val="Header"/>
            <w:ind w:right="-115"/>
            <w:jc w:val="right"/>
          </w:pPr>
        </w:p>
      </w:tc>
    </w:tr>
  </w:tbl>
  <w:p w14:paraId="066BB267" w14:textId="4A8A7143" w:rsidR="17A5E81B" w:rsidRDefault="17A5E81B" w:rsidP="17A5E81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ED1C034" w14:textId="77777777" w:rsidTr="17A5E81B">
      <w:trPr>
        <w:trHeight w:val="300"/>
      </w:trPr>
      <w:tc>
        <w:tcPr>
          <w:tcW w:w="3590" w:type="dxa"/>
        </w:tcPr>
        <w:p w14:paraId="57B25ABE" w14:textId="15C00AFA" w:rsidR="17A5E81B" w:rsidRDefault="17A5E81B" w:rsidP="17A5E81B">
          <w:pPr>
            <w:pStyle w:val="Header"/>
            <w:ind w:left="-115"/>
          </w:pPr>
        </w:p>
      </w:tc>
      <w:tc>
        <w:tcPr>
          <w:tcW w:w="3590" w:type="dxa"/>
        </w:tcPr>
        <w:p w14:paraId="21B75EF0" w14:textId="7B473933" w:rsidR="17A5E81B" w:rsidRDefault="17A5E81B" w:rsidP="17A5E81B">
          <w:pPr>
            <w:pStyle w:val="Header"/>
            <w:jc w:val="center"/>
          </w:pPr>
        </w:p>
      </w:tc>
      <w:tc>
        <w:tcPr>
          <w:tcW w:w="3590" w:type="dxa"/>
        </w:tcPr>
        <w:p w14:paraId="5362D66E" w14:textId="2CDAA1C1" w:rsidR="17A5E81B" w:rsidRDefault="17A5E81B" w:rsidP="17A5E81B">
          <w:pPr>
            <w:pStyle w:val="Header"/>
            <w:ind w:right="-115"/>
            <w:jc w:val="right"/>
          </w:pPr>
        </w:p>
      </w:tc>
    </w:tr>
  </w:tbl>
  <w:p w14:paraId="2CFB8247" w14:textId="4B3F6488" w:rsidR="17A5E81B" w:rsidRDefault="17A5E81B" w:rsidP="17A5E81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004E485A" w14:textId="77777777" w:rsidTr="17A5E81B">
      <w:trPr>
        <w:trHeight w:val="300"/>
      </w:trPr>
      <w:tc>
        <w:tcPr>
          <w:tcW w:w="3590" w:type="dxa"/>
        </w:tcPr>
        <w:p w14:paraId="0BEE92A9" w14:textId="4DF4BAEA" w:rsidR="17A5E81B" w:rsidRDefault="17A5E81B" w:rsidP="17A5E81B">
          <w:pPr>
            <w:pStyle w:val="Header"/>
            <w:ind w:left="-115"/>
          </w:pPr>
        </w:p>
      </w:tc>
      <w:tc>
        <w:tcPr>
          <w:tcW w:w="3590" w:type="dxa"/>
        </w:tcPr>
        <w:p w14:paraId="1EE03CE9" w14:textId="268B2E40" w:rsidR="17A5E81B" w:rsidRDefault="17A5E81B" w:rsidP="17A5E81B">
          <w:pPr>
            <w:pStyle w:val="Header"/>
            <w:jc w:val="center"/>
          </w:pPr>
        </w:p>
      </w:tc>
      <w:tc>
        <w:tcPr>
          <w:tcW w:w="3590" w:type="dxa"/>
        </w:tcPr>
        <w:p w14:paraId="485B0865" w14:textId="2E834975" w:rsidR="17A5E81B" w:rsidRDefault="17A5E81B" w:rsidP="17A5E81B">
          <w:pPr>
            <w:pStyle w:val="Header"/>
            <w:ind w:right="-115"/>
            <w:jc w:val="right"/>
          </w:pPr>
        </w:p>
      </w:tc>
    </w:tr>
  </w:tbl>
  <w:p w14:paraId="2070464D" w14:textId="7C0B75E8" w:rsidR="17A5E81B" w:rsidRDefault="17A5E81B" w:rsidP="17A5E81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1F0D5930" w14:textId="77777777" w:rsidTr="17A5E81B">
      <w:trPr>
        <w:trHeight w:val="300"/>
      </w:trPr>
      <w:tc>
        <w:tcPr>
          <w:tcW w:w="3590" w:type="dxa"/>
        </w:tcPr>
        <w:p w14:paraId="5909E234" w14:textId="0A2C2399" w:rsidR="17A5E81B" w:rsidRDefault="17A5E81B" w:rsidP="17A5E81B">
          <w:pPr>
            <w:pStyle w:val="Header"/>
            <w:ind w:left="-115"/>
          </w:pPr>
        </w:p>
      </w:tc>
      <w:tc>
        <w:tcPr>
          <w:tcW w:w="3590" w:type="dxa"/>
        </w:tcPr>
        <w:p w14:paraId="3D86A67A" w14:textId="5EE95CD1" w:rsidR="17A5E81B" w:rsidRDefault="17A5E81B" w:rsidP="17A5E81B">
          <w:pPr>
            <w:pStyle w:val="Header"/>
            <w:jc w:val="center"/>
          </w:pPr>
        </w:p>
      </w:tc>
      <w:tc>
        <w:tcPr>
          <w:tcW w:w="3590" w:type="dxa"/>
        </w:tcPr>
        <w:p w14:paraId="7149BAEF" w14:textId="6C52B88A" w:rsidR="17A5E81B" w:rsidRDefault="17A5E81B" w:rsidP="17A5E81B">
          <w:pPr>
            <w:pStyle w:val="Header"/>
            <w:ind w:right="-115"/>
            <w:jc w:val="right"/>
          </w:pPr>
        </w:p>
      </w:tc>
    </w:tr>
  </w:tbl>
  <w:p w14:paraId="472495F8" w14:textId="661C4EE3" w:rsidR="17A5E81B" w:rsidRDefault="17A5E81B" w:rsidP="17A5E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B6E515B" w14:textId="77777777" w:rsidTr="17A5E81B">
      <w:trPr>
        <w:trHeight w:val="300"/>
      </w:trPr>
      <w:tc>
        <w:tcPr>
          <w:tcW w:w="3590" w:type="dxa"/>
        </w:tcPr>
        <w:p w14:paraId="25762845" w14:textId="51AC339F" w:rsidR="17A5E81B" w:rsidRDefault="17A5E81B" w:rsidP="17A5E81B">
          <w:pPr>
            <w:pStyle w:val="Header"/>
            <w:ind w:left="-115"/>
          </w:pPr>
        </w:p>
      </w:tc>
      <w:tc>
        <w:tcPr>
          <w:tcW w:w="3590" w:type="dxa"/>
        </w:tcPr>
        <w:p w14:paraId="4F2B34EA" w14:textId="5AC11EFC" w:rsidR="17A5E81B" w:rsidRDefault="17A5E81B" w:rsidP="17A5E81B">
          <w:pPr>
            <w:pStyle w:val="Header"/>
            <w:jc w:val="center"/>
          </w:pPr>
        </w:p>
      </w:tc>
      <w:tc>
        <w:tcPr>
          <w:tcW w:w="3590" w:type="dxa"/>
        </w:tcPr>
        <w:p w14:paraId="062D70D0" w14:textId="0EA32D68" w:rsidR="17A5E81B" w:rsidRDefault="17A5E81B" w:rsidP="17A5E81B">
          <w:pPr>
            <w:pStyle w:val="Header"/>
            <w:ind w:right="-115"/>
            <w:jc w:val="right"/>
          </w:pPr>
        </w:p>
      </w:tc>
    </w:tr>
  </w:tbl>
  <w:p w14:paraId="730E2559" w14:textId="18803275" w:rsidR="17A5E81B" w:rsidRDefault="17A5E81B" w:rsidP="17A5E8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4E9A" w14:textId="722837D9" w:rsidR="005A325A" w:rsidRPr="009F1EFA" w:rsidRDefault="005A325A" w:rsidP="009F1EFA">
    <w:pPr>
      <w:pStyle w:val="Header"/>
      <w:tabs>
        <w:tab w:val="clear" w:pos="8306"/>
        <w:tab w:val="right" w:pos="9639"/>
      </w:tabs>
      <w:spacing w:after="100"/>
      <w:jc w:val="right"/>
      <w:rPr>
        <w:rFonts w:asciiTheme="majorHAnsi" w:hAnsiTheme="majorHAnsi" w:cstheme="majorHAnsi"/>
        <w:color w:val="808080" w:themeColor="background1" w:themeShade="80"/>
        <w:sz w:val="30"/>
        <w:szCs w:val="30"/>
      </w:rPr>
    </w:pPr>
    <w:r w:rsidRPr="00DA67E9">
      <w:rPr>
        <w:noProof/>
        <w:lang w:eastAsia="en-GB"/>
      </w:rPr>
      <w:drawing>
        <wp:anchor distT="0" distB="0" distL="114300" distR="114300" simplePos="0" relativeHeight="251658252" behindDoc="0" locked="0" layoutInCell="1" allowOverlap="1" wp14:anchorId="3CE62956" wp14:editId="3121DF83">
          <wp:simplePos x="0" y="0"/>
          <wp:positionH relativeFrom="margin">
            <wp:posOffset>-258489</wp:posOffset>
          </wp:positionH>
          <wp:positionV relativeFrom="paragraph">
            <wp:posOffset>-95125</wp:posOffset>
          </wp:positionV>
          <wp:extent cx="1416050" cy="370840"/>
          <wp:effectExtent l="0" t="0" r="0" b="0"/>
          <wp:wrapSquare wrapText="bothSides"/>
          <wp:docPr id="1299830383" name="Picture 1299830383" descr="Disclosur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closure Scotlan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400">
      <w:t xml:space="preserve">        </w:t>
    </w:r>
    <w:r w:rsidR="00C07400">
      <w:tab/>
    </w:r>
    <w:r w:rsidR="00721318" w:rsidRPr="00281491">
      <w:rPr>
        <w:rFonts w:asciiTheme="majorHAnsi" w:hAnsiTheme="majorHAnsi" w:cstheme="majorHAnsi"/>
        <w:color w:val="808080" w:themeColor="background1" w:themeShade="80"/>
        <w:sz w:val="30"/>
        <w:szCs w:val="30"/>
      </w:rPr>
      <w:t xml:space="preserve">PVG </w:t>
    </w:r>
    <w:r w:rsidR="00721318">
      <w:rPr>
        <w:rFonts w:asciiTheme="majorHAnsi" w:hAnsiTheme="majorHAnsi" w:cstheme="majorHAnsi"/>
        <w:color w:val="808080" w:themeColor="background1" w:themeShade="80"/>
        <w:sz w:val="30"/>
        <w:szCs w:val="30"/>
      </w:rPr>
      <w:t>Join</w:t>
    </w:r>
    <w:r w:rsidR="00721318" w:rsidRPr="00281491">
      <w:rPr>
        <w:rFonts w:asciiTheme="majorHAnsi" w:hAnsiTheme="majorHAnsi" w:cstheme="majorHAnsi"/>
        <w:color w:val="808080" w:themeColor="background1" w:themeShade="80"/>
        <w:sz w:val="30"/>
        <w:szCs w:val="30"/>
      </w:rPr>
      <w:t xml:space="preserve"> offline application form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36D49363" w14:textId="77777777" w:rsidTr="17A5E81B">
      <w:trPr>
        <w:trHeight w:val="300"/>
      </w:trPr>
      <w:tc>
        <w:tcPr>
          <w:tcW w:w="3590" w:type="dxa"/>
        </w:tcPr>
        <w:p w14:paraId="500F0C7D" w14:textId="1AF1A4F9" w:rsidR="17A5E81B" w:rsidRDefault="17A5E81B" w:rsidP="17A5E81B">
          <w:pPr>
            <w:pStyle w:val="Header"/>
            <w:ind w:left="-115"/>
          </w:pPr>
        </w:p>
      </w:tc>
      <w:tc>
        <w:tcPr>
          <w:tcW w:w="3590" w:type="dxa"/>
        </w:tcPr>
        <w:p w14:paraId="36AE1471" w14:textId="78E185B4" w:rsidR="17A5E81B" w:rsidRDefault="17A5E81B" w:rsidP="17A5E81B">
          <w:pPr>
            <w:pStyle w:val="Header"/>
            <w:jc w:val="center"/>
          </w:pPr>
        </w:p>
      </w:tc>
      <w:tc>
        <w:tcPr>
          <w:tcW w:w="3590" w:type="dxa"/>
        </w:tcPr>
        <w:p w14:paraId="7C0571C5" w14:textId="010D9A37" w:rsidR="17A5E81B" w:rsidRDefault="17A5E81B" w:rsidP="17A5E81B">
          <w:pPr>
            <w:pStyle w:val="Header"/>
            <w:ind w:right="-115"/>
            <w:jc w:val="right"/>
          </w:pPr>
        </w:p>
      </w:tc>
    </w:tr>
  </w:tbl>
  <w:p w14:paraId="16727BF0" w14:textId="56210F41" w:rsidR="17A5E81B" w:rsidRDefault="17A5E81B" w:rsidP="17A5E8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02C4D57C" w14:textId="77777777" w:rsidTr="17A5E81B">
      <w:trPr>
        <w:trHeight w:val="300"/>
      </w:trPr>
      <w:tc>
        <w:tcPr>
          <w:tcW w:w="3590" w:type="dxa"/>
        </w:tcPr>
        <w:p w14:paraId="4E0E97BA" w14:textId="33A39DFF" w:rsidR="17A5E81B" w:rsidRDefault="17A5E81B" w:rsidP="17A5E81B">
          <w:pPr>
            <w:pStyle w:val="Header"/>
            <w:ind w:left="-115"/>
          </w:pPr>
        </w:p>
      </w:tc>
      <w:tc>
        <w:tcPr>
          <w:tcW w:w="3590" w:type="dxa"/>
        </w:tcPr>
        <w:p w14:paraId="081EBF63" w14:textId="5FCE20BA" w:rsidR="17A5E81B" w:rsidRDefault="17A5E81B" w:rsidP="17A5E81B">
          <w:pPr>
            <w:pStyle w:val="Header"/>
            <w:jc w:val="center"/>
          </w:pPr>
        </w:p>
      </w:tc>
      <w:tc>
        <w:tcPr>
          <w:tcW w:w="3590" w:type="dxa"/>
        </w:tcPr>
        <w:p w14:paraId="7EB7FC9B" w14:textId="21687766" w:rsidR="17A5E81B" w:rsidRDefault="17A5E81B" w:rsidP="17A5E81B">
          <w:pPr>
            <w:pStyle w:val="Header"/>
            <w:ind w:right="-115"/>
            <w:jc w:val="right"/>
          </w:pPr>
        </w:p>
      </w:tc>
    </w:tr>
  </w:tbl>
  <w:p w14:paraId="0F8312C2" w14:textId="5C5ACD3B" w:rsidR="17A5E81B" w:rsidRDefault="17A5E81B" w:rsidP="17A5E8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63EB" w14:textId="77777777" w:rsidR="0043161F" w:rsidRDefault="0043161F" w:rsidP="00564820">
    <w:pPr>
      <w:pStyle w:val="Header"/>
    </w:pPr>
    <w:r>
      <w:rPr>
        <w:noProof/>
        <w:lang w:eastAsia="en-GB"/>
      </w:rPr>
      <mc:AlternateContent>
        <mc:Choice Requires="wps">
          <w:drawing>
            <wp:anchor distT="45720" distB="45720" distL="114300" distR="114300" simplePos="0" relativeHeight="251658241" behindDoc="0" locked="0" layoutInCell="1" allowOverlap="1" wp14:anchorId="210B2A2D" wp14:editId="445DB805">
              <wp:simplePos x="0" y="0"/>
              <wp:positionH relativeFrom="margin">
                <wp:posOffset>4526280</wp:posOffset>
              </wp:positionH>
              <wp:positionV relativeFrom="paragraph">
                <wp:posOffset>66675</wp:posOffset>
              </wp:positionV>
              <wp:extent cx="2435225" cy="574040"/>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574040"/>
                      </a:xfrm>
                      <a:prstGeom prst="rect">
                        <a:avLst/>
                      </a:prstGeom>
                      <a:solidFill>
                        <a:srgbClr val="FFFFFF"/>
                      </a:solidFill>
                      <a:ln w="9525">
                        <a:noFill/>
                        <a:miter lim="800000"/>
                        <a:headEnd/>
                        <a:tailEnd/>
                      </a:ln>
                    </wps:spPr>
                    <wps:txbx>
                      <w:txbxContent>
                        <w:p w14:paraId="50B847A3" w14:textId="77777777" w:rsidR="0043161F" w:rsidRPr="00BF3950" w:rsidRDefault="0043161F" w:rsidP="004B2F5E">
                          <w:pPr>
                            <w:pStyle w:val="Title"/>
                            <w:rPr>
                              <w:sz w:val="36"/>
                            </w:rPr>
                          </w:pPr>
                          <w:r>
                            <w:rPr>
                              <w:sz w:val="36"/>
                            </w:rPr>
                            <w:t>PVG Join</w:t>
                          </w:r>
                          <w:r w:rsidRPr="00BF3950">
                            <w:rPr>
                              <w:sz w:val="36"/>
                            </w:rPr>
                            <w:t xml:space="preserve"> Application form</w:t>
                          </w:r>
                        </w:p>
                        <w:p w14:paraId="48A10DEF" w14:textId="77777777" w:rsidR="0043161F" w:rsidRPr="00BF3950" w:rsidRDefault="0043161F" w:rsidP="00BF3950">
                          <w:pPr>
                            <w:pStyle w:val="Title"/>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B2A2D" id="_x0000_t202" coordsize="21600,21600" o:spt="202" path="m,l,21600r21600,l21600,xe">
              <v:stroke joinstyle="miter"/>
              <v:path gradientshapeok="t" o:connecttype="rect"/>
            </v:shapetype>
            <v:shape id="Text Box 2" o:spid="_x0000_s1026" type="#_x0000_t202" style="position:absolute;margin-left:356.4pt;margin-top:5.25pt;width:191.75pt;height:45.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" stroked="f">
              <v:textbox>
                <w:txbxContent>
                  <w:p w14:paraId="50B847A3" w14:textId="77777777" w:rsidR="0043161F" w:rsidRPr="00BF3950" w:rsidRDefault="0043161F" w:rsidP="004B2F5E">
                    <w:pPr>
                      <w:pStyle w:val="Title"/>
                      <w:rPr>
                        <w:sz w:val="36"/>
                      </w:rPr>
                    </w:pPr>
                    <w:r>
                      <w:rPr>
                        <w:sz w:val="36"/>
                      </w:rPr>
                      <w:t>PVG Join</w:t>
                    </w:r>
                    <w:r w:rsidRPr="00BF3950">
                      <w:rPr>
                        <w:sz w:val="36"/>
                      </w:rPr>
                      <w:t xml:space="preserve"> Application form</w:t>
                    </w:r>
                  </w:p>
                  <w:p w14:paraId="48A10DEF" w14:textId="77777777" w:rsidR="0043161F" w:rsidRPr="00BF3950" w:rsidRDefault="0043161F" w:rsidP="00BF3950">
                    <w:pPr>
                      <w:pStyle w:val="Title"/>
                      <w:rPr>
                        <w:sz w:val="36"/>
                      </w:rPr>
                    </w:pPr>
                  </w:p>
                </w:txbxContent>
              </v:textbox>
              <w10:wrap anchorx="margin"/>
            </v:shape>
          </w:pict>
        </mc:Fallback>
      </mc:AlternateContent>
    </w:r>
    <w:r w:rsidRPr="00DA67E9">
      <w:rPr>
        <w:noProof/>
        <w:lang w:eastAsia="en-GB"/>
      </w:rPr>
      <w:drawing>
        <wp:anchor distT="0" distB="0" distL="114300" distR="114300" simplePos="0" relativeHeight="251658240" behindDoc="0" locked="0" layoutInCell="1" allowOverlap="1" wp14:anchorId="5A697015" wp14:editId="7E2506FA">
          <wp:simplePos x="0" y="0"/>
          <wp:positionH relativeFrom="margin">
            <wp:posOffset>127015</wp:posOffset>
          </wp:positionH>
          <wp:positionV relativeFrom="paragraph">
            <wp:posOffset>-33522</wp:posOffset>
          </wp:positionV>
          <wp:extent cx="2295525" cy="601554"/>
          <wp:effectExtent l="0" t="0" r="0" b="8255"/>
          <wp:wrapNone/>
          <wp:docPr id="492076112" name="Picture 492076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26139" name="Picture 197052613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27C1E8F8" w14:textId="77777777" w:rsidR="0043161F" w:rsidRDefault="0043161F" w:rsidP="005648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17A5E81B" w14:paraId="724EBC17" w14:textId="77777777" w:rsidTr="17A5E81B">
      <w:trPr>
        <w:trHeight w:val="300"/>
      </w:trPr>
      <w:tc>
        <w:tcPr>
          <w:tcW w:w="3590" w:type="dxa"/>
        </w:tcPr>
        <w:p w14:paraId="22DA74A5" w14:textId="1A20F396" w:rsidR="17A5E81B" w:rsidRDefault="17A5E81B" w:rsidP="17A5E81B">
          <w:pPr>
            <w:pStyle w:val="Header"/>
            <w:ind w:left="-115"/>
          </w:pPr>
        </w:p>
      </w:tc>
      <w:tc>
        <w:tcPr>
          <w:tcW w:w="3590" w:type="dxa"/>
        </w:tcPr>
        <w:p w14:paraId="5CBC3C3F" w14:textId="1A368240" w:rsidR="17A5E81B" w:rsidRDefault="17A5E81B" w:rsidP="17A5E81B">
          <w:pPr>
            <w:pStyle w:val="Header"/>
            <w:jc w:val="center"/>
          </w:pPr>
        </w:p>
      </w:tc>
      <w:tc>
        <w:tcPr>
          <w:tcW w:w="3590" w:type="dxa"/>
        </w:tcPr>
        <w:p w14:paraId="081EDFB4" w14:textId="6CD7145E" w:rsidR="17A5E81B" w:rsidRDefault="17A5E81B" w:rsidP="17A5E81B">
          <w:pPr>
            <w:pStyle w:val="Header"/>
            <w:ind w:right="-115"/>
            <w:jc w:val="right"/>
          </w:pPr>
        </w:p>
      </w:tc>
    </w:tr>
  </w:tbl>
  <w:p w14:paraId="3183A58E" w14:textId="2183E917" w:rsidR="17A5E81B" w:rsidRDefault="17A5E81B" w:rsidP="17A5E8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60DD" w14:textId="77777777" w:rsidR="0043161F" w:rsidRDefault="0043161F" w:rsidP="00564820">
    <w:pPr>
      <w:pStyle w:val="Header"/>
    </w:pPr>
    <w:r>
      <w:rPr>
        <w:noProof/>
        <w:lang w:eastAsia="en-GB"/>
      </w:rPr>
      <mc:AlternateContent>
        <mc:Choice Requires="wps">
          <w:drawing>
            <wp:anchor distT="45720" distB="45720" distL="114300" distR="114300" simplePos="0" relativeHeight="251658243" behindDoc="0" locked="0" layoutInCell="1" allowOverlap="1" wp14:anchorId="34192214" wp14:editId="433D1FA0">
              <wp:simplePos x="0" y="0"/>
              <wp:positionH relativeFrom="margin">
                <wp:posOffset>3063875</wp:posOffset>
              </wp:positionH>
              <wp:positionV relativeFrom="paragraph">
                <wp:posOffset>63500</wp:posOffset>
              </wp:positionV>
              <wp:extent cx="3902075" cy="57404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574040"/>
                      </a:xfrm>
                      <a:prstGeom prst="rect">
                        <a:avLst/>
                      </a:prstGeom>
                      <a:solidFill>
                        <a:srgbClr val="FFFFFF"/>
                      </a:solidFill>
                      <a:ln w="9525">
                        <a:noFill/>
                        <a:miter lim="800000"/>
                        <a:headEnd/>
                        <a:tailEnd/>
                      </a:ln>
                    </wps:spPr>
                    <wps:txbx>
                      <w:txbxContent>
                        <w:p w14:paraId="65A05BDE" w14:textId="77777777" w:rsidR="0043161F" w:rsidRPr="00BF3950" w:rsidRDefault="0043161F" w:rsidP="00BF3950">
                          <w:pPr>
                            <w:pStyle w:val="Title"/>
                            <w:rPr>
                              <w:sz w:val="36"/>
                            </w:rPr>
                          </w:pPr>
                          <w:r w:rsidRPr="00BF3950">
                            <w:rPr>
                              <w:sz w:val="36"/>
                            </w:rPr>
                            <w:t>Basic/Standard/Enhanced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192214" id="_x0000_t202" coordsize="21600,21600" o:spt="202" path="m,l,21600r21600,l21600,xe">
              <v:stroke joinstyle="miter"/>
              <v:path gradientshapeok="t" o:connecttype="rect"/>
            </v:shapetype>
            <v:shape id="_x0000_s1027" type="#_x0000_t202" style="position:absolute;margin-left:241.25pt;margin-top:5pt;width:307.25pt;height:45.2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" stroked="f">
              <v:textbox>
                <w:txbxContent>
                  <w:p w14:paraId="65A05BDE" w14:textId="77777777" w:rsidR="0043161F" w:rsidRPr="00BF3950" w:rsidRDefault="0043161F" w:rsidP="00BF3950">
                    <w:pPr>
                      <w:pStyle w:val="Title"/>
                      <w:rPr>
                        <w:sz w:val="36"/>
                      </w:rPr>
                    </w:pPr>
                    <w:r w:rsidRPr="00BF3950">
                      <w:rPr>
                        <w:sz w:val="36"/>
                      </w:rPr>
                      <w:t>Basic/Standard/Enhanced Application form</w:t>
                    </w:r>
                  </w:p>
                </w:txbxContent>
              </v:textbox>
              <w10:wrap anchorx="margin"/>
            </v:shape>
          </w:pict>
        </mc:Fallback>
      </mc:AlternateContent>
    </w:r>
    <w:r w:rsidRPr="00DA67E9">
      <w:rPr>
        <w:noProof/>
        <w:lang w:eastAsia="en-GB"/>
      </w:rPr>
      <w:drawing>
        <wp:anchor distT="0" distB="0" distL="114300" distR="114300" simplePos="0" relativeHeight="251658242" behindDoc="0" locked="0" layoutInCell="1" allowOverlap="1" wp14:anchorId="1AF3061C" wp14:editId="6D89A4CC">
          <wp:simplePos x="0" y="0"/>
          <wp:positionH relativeFrom="margin">
            <wp:posOffset>127015</wp:posOffset>
          </wp:positionH>
          <wp:positionV relativeFrom="paragraph">
            <wp:posOffset>-33522</wp:posOffset>
          </wp:positionV>
          <wp:extent cx="2295525" cy="601554"/>
          <wp:effectExtent l="0" t="0" r="0" b="8255"/>
          <wp:wrapNone/>
          <wp:docPr id="663075720" name="Picture 6630757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81960" name="Picture 615781960">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01554"/>
                  </a:xfrm>
                  <a:prstGeom prst="rect">
                    <a:avLst/>
                  </a:prstGeom>
                  <a:noFill/>
                  <a:ln>
                    <a:noFill/>
                  </a:ln>
                </pic:spPr>
              </pic:pic>
            </a:graphicData>
          </a:graphic>
        </wp:anchor>
      </w:drawing>
    </w:r>
  </w:p>
  <w:p w14:paraId="2094F01A" w14:textId="77777777" w:rsidR="0043161F" w:rsidRDefault="0043161F" w:rsidP="0056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58333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F313B1"/>
    <w:multiLevelType w:val="hybridMultilevel"/>
    <w:tmpl w:val="6C2EABC4"/>
    <w:lvl w:ilvl="0" w:tplc="0E985D98">
      <w:start w:val="2"/>
      <w:numFmt w:val="decimal"/>
      <w:lvlText w:val="%1."/>
      <w:lvlJc w:val="left"/>
      <w:pPr>
        <w:ind w:left="720" w:hanging="360"/>
      </w:pPr>
      <w:rPr>
        <w:rFonts w:hint="default"/>
      </w:rPr>
    </w:lvl>
    <w:lvl w:ilvl="1" w:tplc="9F4CCA5A">
      <w:start w:val="4"/>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242C9"/>
    <w:multiLevelType w:val="hybridMultilevel"/>
    <w:tmpl w:val="9C8A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F0C22"/>
    <w:multiLevelType w:val="hybridMultilevel"/>
    <w:tmpl w:val="2AFE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53A9A"/>
    <w:multiLevelType w:val="hybridMultilevel"/>
    <w:tmpl w:val="DC52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96C88"/>
    <w:multiLevelType w:val="hybridMultilevel"/>
    <w:tmpl w:val="898AE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DD3416"/>
    <w:multiLevelType w:val="hybridMultilevel"/>
    <w:tmpl w:val="D4E8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04FCC"/>
    <w:multiLevelType w:val="hybridMultilevel"/>
    <w:tmpl w:val="FFE81A06"/>
    <w:lvl w:ilvl="0" w:tplc="9F4CCA5A">
      <w:start w:val="4"/>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B4E36"/>
    <w:multiLevelType w:val="hybridMultilevel"/>
    <w:tmpl w:val="DB52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36B96"/>
    <w:multiLevelType w:val="hybridMultilevel"/>
    <w:tmpl w:val="1A34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B78A5"/>
    <w:multiLevelType w:val="hybridMultilevel"/>
    <w:tmpl w:val="3808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60032"/>
    <w:multiLevelType w:val="multilevel"/>
    <w:tmpl w:val="3300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1F1FA7"/>
    <w:multiLevelType w:val="hybridMultilevel"/>
    <w:tmpl w:val="F1F85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7A4087"/>
    <w:multiLevelType w:val="hybridMultilevel"/>
    <w:tmpl w:val="5D40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A6249"/>
    <w:multiLevelType w:val="hybridMultilevel"/>
    <w:tmpl w:val="3862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E70C2"/>
    <w:multiLevelType w:val="hybridMultilevel"/>
    <w:tmpl w:val="535C4692"/>
    <w:lvl w:ilvl="0" w:tplc="3A706EA0">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A7A31"/>
    <w:multiLevelType w:val="hybridMultilevel"/>
    <w:tmpl w:val="F966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FEE3DAC"/>
    <w:multiLevelType w:val="hybridMultilevel"/>
    <w:tmpl w:val="658A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0D5333"/>
    <w:multiLevelType w:val="hybridMultilevel"/>
    <w:tmpl w:val="F6D4B6B6"/>
    <w:lvl w:ilvl="0" w:tplc="AF98E73A">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293EC8"/>
    <w:multiLevelType w:val="hybridMultilevel"/>
    <w:tmpl w:val="8C26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8346777">
    <w:abstractNumId w:val="17"/>
  </w:num>
  <w:num w:numId="2" w16cid:durableId="2104110604">
    <w:abstractNumId w:val="0"/>
  </w:num>
  <w:num w:numId="3" w16cid:durableId="1175656054">
    <w:abstractNumId w:val="0"/>
  </w:num>
  <w:num w:numId="4" w16cid:durableId="5056900">
    <w:abstractNumId w:val="0"/>
  </w:num>
  <w:num w:numId="5" w16cid:durableId="1758477493">
    <w:abstractNumId w:val="17"/>
  </w:num>
  <w:num w:numId="6" w16cid:durableId="550729164">
    <w:abstractNumId w:val="0"/>
  </w:num>
  <w:num w:numId="7" w16cid:durableId="1085221930">
    <w:abstractNumId w:val="15"/>
  </w:num>
  <w:num w:numId="8" w16cid:durableId="790325162">
    <w:abstractNumId w:val="8"/>
  </w:num>
  <w:num w:numId="9" w16cid:durableId="1226839572">
    <w:abstractNumId w:val="6"/>
  </w:num>
  <w:num w:numId="10" w16cid:durableId="1386759486">
    <w:abstractNumId w:val="20"/>
  </w:num>
  <w:num w:numId="11" w16cid:durableId="1707370782">
    <w:abstractNumId w:val="5"/>
  </w:num>
  <w:num w:numId="12" w16cid:durableId="1407998566">
    <w:abstractNumId w:val="10"/>
  </w:num>
  <w:num w:numId="13" w16cid:durableId="1599219185">
    <w:abstractNumId w:val="18"/>
  </w:num>
  <w:num w:numId="14" w16cid:durableId="520359602">
    <w:abstractNumId w:val="14"/>
  </w:num>
  <w:num w:numId="15" w16cid:durableId="213588284">
    <w:abstractNumId w:val="2"/>
  </w:num>
  <w:num w:numId="16" w16cid:durableId="2138404714">
    <w:abstractNumId w:val="20"/>
  </w:num>
  <w:num w:numId="17" w16cid:durableId="1141970277">
    <w:abstractNumId w:val="1"/>
  </w:num>
  <w:num w:numId="18" w16cid:durableId="1966279159">
    <w:abstractNumId w:val="19"/>
  </w:num>
  <w:num w:numId="19" w16cid:durableId="1140195636">
    <w:abstractNumId w:val="19"/>
    <w:lvlOverride w:ilvl="0">
      <w:startOverride w:val="1"/>
    </w:lvlOverride>
  </w:num>
  <w:num w:numId="20" w16cid:durableId="786582397">
    <w:abstractNumId w:val="19"/>
    <w:lvlOverride w:ilvl="0">
      <w:startOverride w:val="1"/>
    </w:lvlOverride>
  </w:num>
  <w:num w:numId="21" w16cid:durableId="511533110">
    <w:abstractNumId w:val="1"/>
  </w:num>
  <w:num w:numId="22" w16cid:durableId="2042583566">
    <w:abstractNumId w:val="1"/>
  </w:num>
  <w:num w:numId="23" w16cid:durableId="467212550">
    <w:abstractNumId w:val="7"/>
  </w:num>
  <w:num w:numId="24" w16cid:durableId="887759700">
    <w:abstractNumId w:val="4"/>
  </w:num>
  <w:num w:numId="25" w16cid:durableId="431899097">
    <w:abstractNumId w:val="16"/>
  </w:num>
  <w:num w:numId="26" w16cid:durableId="1923490705">
    <w:abstractNumId w:val="9"/>
  </w:num>
  <w:num w:numId="27" w16cid:durableId="110787428">
    <w:abstractNumId w:val="3"/>
  </w:num>
  <w:num w:numId="28" w16cid:durableId="290064372">
    <w:abstractNumId w:val="13"/>
  </w:num>
  <w:num w:numId="29" w16cid:durableId="2133864882">
    <w:abstractNumId w:val="12"/>
  </w:num>
  <w:num w:numId="30" w16cid:durableId="1373311518">
    <w:abstractNumId w:val="16"/>
  </w:num>
  <w:num w:numId="31" w16cid:durableId="117532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E9"/>
    <w:rsid w:val="000023AB"/>
    <w:rsid w:val="00003D9C"/>
    <w:rsid w:val="0000514D"/>
    <w:rsid w:val="00006E98"/>
    <w:rsid w:val="00013532"/>
    <w:rsid w:val="000138E5"/>
    <w:rsid w:val="00027C27"/>
    <w:rsid w:val="0003191F"/>
    <w:rsid w:val="00033C8A"/>
    <w:rsid w:val="000340F5"/>
    <w:rsid w:val="00036E34"/>
    <w:rsid w:val="00040515"/>
    <w:rsid w:val="0004152C"/>
    <w:rsid w:val="00044979"/>
    <w:rsid w:val="00044A38"/>
    <w:rsid w:val="00047300"/>
    <w:rsid w:val="00050BF7"/>
    <w:rsid w:val="00052EAC"/>
    <w:rsid w:val="00054ED4"/>
    <w:rsid w:val="00057CE1"/>
    <w:rsid w:val="00061AB6"/>
    <w:rsid w:val="000625A4"/>
    <w:rsid w:val="00062A2F"/>
    <w:rsid w:val="0006529A"/>
    <w:rsid w:val="00071845"/>
    <w:rsid w:val="00073682"/>
    <w:rsid w:val="000764A2"/>
    <w:rsid w:val="00076A08"/>
    <w:rsid w:val="0008115F"/>
    <w:rsid w:val="00086B60"/>
    <w:rsid w:val="000905E3"/>
    <w:rsid w:val="0009212B"/>
    <w:rsid w:val="00094A4F"/>
    <w:rsid w:val="000A51FE"/>
    <w:rsid w:val="000A6E28"/>
    <w:rsid w:val="000A7E63"/>
    <w:rsid w:val="000B06BF"/>
    <w:rsid w:val="000B2E5B"/>
    <w:rsid w:val="000B4715"/>
    <w:rsid w:val="000B7765"/>
    <w:rsid w:val="000C0CF4"/>
    <w:rsid w:val="000C109B"/>
    <w:rsid w:val="000C2796"/>
    <w:rsid w:val="000D4792"/>
    <w:rsid w:val="000D4C06"/>
    <w:rsid w:val="000D5C8F"/>
    <w:rsid w:val="000E3EB3"/>
    <w:rsid w:val="000F14B1"/>
    <w:rsid w:val="000F1B0F"/>
    <w:rsid w:val="000F1EC6"/>
    <w:rsid w:val="000F4E83"/>
    <w:rsid w:val="000F6A6F"/>
    <w:rsid w:val="000F70DC"/>
    <w:rsid w:val="00103ED3"/>
    <w:rsid w:val="00107A55"/>
    <w:rsid w:val="0011707A"/>
    <w:rsid w:val="001209A8"/>
    <w:rsid w:val="00121980"/>
    <w:rsid w:val="0012564F"/>
    <w:rsid w:val="001278E4"/>
    <w:rsid w:val="001369AF"/>
    <w:rsid w:val="00143B05"/>
    <w:rsid w:val="00150800"/>
    <w:rsid w:val="00151EDD"/>
    <w:rsid w:val="0015368F"/>
    <w:rsid w:val="00165235"/>
    <w:rsid w:val="00171114"/>
    <w:rsid w:val="00173617"/>
    <w:rsid w:val="00181F20"/>
    <w:rsid w:val="0018661F"/>
    <w:rsid w:val="001866C7"/>
    <w:rsid w:val="00187428"/>
    <w:rsid w:val="00192D18"/>
    <w:rsid w:val="00194C73"/>
    <w:rsid w:val="001B2992"/>
    <w:rsid w:val="001B2A3F"/>
    <w:rsid w:val="001B4661"/>
    <w:rsid w:val="001C1D4A"/>
    <w:rsid w:val="001C4477"/>
    <w:rsid w:val="001D074D"/>
    <w:rsid w:val="001D1D35"/>
    <w:rsid w:val="001D3676"/>
    <w:rsid w:val="001E3BEE"/>
    <w:rsid w:val="001E431D"/>
    <w:rsid w:val="001E494B"/>
    <w:rsid w:val="001E5087"/>
    <w:rsid w:val="001E7021"/>
    <w:rsid w:val="001F3524"/>
    <w:rsid w:val="00202D13"/>
    <w:rsid w:val="00204C74"/>
    <w:rsid w:val="0021238D"/>
    <w:rsid w:val="00214A2D"/>
    <w:rsid w:val="0021661E"/>
    <w:rsid w:val="00220CDD"/>
    <w:rsid w:val="00226F05"/>
    <w:rsid w:val="00227ABF"/>
    <w:rsid w:val="002425E4"/>
    <w:rsid w:val="00242C13"/>
    <w:rsid w:val="00242F02"/>
    <w:rsid w:val="00246E3A"/>
    <w:rsid w:val="0025040B"/>
    <w:rsid w:val="00250DFE"/>
    <w:rsid w:val="00256889"/>
    <w:rsid w:val="00257C24"/>
    <w:rsid w:val="00260062"/>
    <w:rsid w:val="00261519"/>
    <w:rsid w:val="002631E1"/>
    <w:rsid w:val="00265068"/>
    <w:rsid w:val="00266C6C"/>
    <w:rsid w:val="00267A12"/>
    <w:rsid w:val="002751C6"/>
    <w:rsid w:val="0027620D"/>
    <w:rsid w:val="00277C84"/>
    <w:rsid w:val="00281579"/>
    <w:rsid w:val="00286B31"/>
    <w:rsid w:val="0028739F"/>
    <w:rsid w:val="00291992"/>
    <w:rsid w:val="002A43E6"/>
    <w:rsid w:val="002B33F5"/>
    <w:rsid w:val="002C1506"/>
    <w:rsid w:val="002C2EA5"/>
    <w:rsid w:val="002C30EE"/>
    <w:rsid w:val="002C31DA"/>
    <w:rsid w:val="002C36E6"/>
    <w:rsid w:val="002D0DB4"/>
    <w:rsid w:val="002D12A4"/>
    <w:rsid w:val="002D46EA"/>
    <w:rsid w:val="002E4B35"/>
    <w:rsid w:val="002E50BF"/>
    <w:rsid w:val="002E5E07"/>
    <w:rsid w:val="002F0756"/>
    <w:rsid w:val="002F389D"/>
    <w:rsid w:val="002F38AB"/>
    <w:rsid w:val="00304A77"/>
    <w:rsid w:val="0030695C"/>
    <w:rsid w:val="00306C61"/>
    <w:rsid w:val="00306D79"/>
    <w:rsid w:val="003123C5"/>
    <w:rsid w:val="003124D0"/>
    <w:rsid w:val="00315BDC"/>
    <w:rsid w:val="00331A2E"/>
    <w:rsid w:val="00332837"/>
    <w:rsid w:val="003342AA"/>
    <w:rsid w:val="003353D3"/>
    <w:rsid w:val="00336A2B"/>
    <w:rsid w:val="00337D08"/>
    <w:rsid w:val="00341E85"/>
    <w:rsid w:val="00343686"/>
    <w:rsid w:val="00343BF6"/>
    <w:rsid w:val="00344AB4"/>
    <w:rsid w:val="00345FDE"/>
    <w:rsid w:val="003479EE"/>
    <w:rsid w:val="00350C83"/>
    <w:rsid w:val="00351BBA"/>
    <w:rsid w:val="00366812"/>
    <w:rsid w:val="00367F45"/>
    <w:rsid w:val="00370FC3"/>
    <w:rsid w:val="0037175D"/>
    <w:rsid w:val="0037582B"/>
    <w:rsid w:val="0037600C"/>
    <w:rsid w:val="00382AF3"/>
    <w:rsid w:val="00390735"/>
    <w:rsid w:val="00394A0C"/>
    <w:rsid w:val="00395CCB"/>
    <w:rsid w:val="00396AB7"/>
    <w:rsid w:val="003A1AE3"/>
    <w:rsid w:val="003A3D0E"/>
    <w:rsid w:val="003B4EA2"/>
    <w:rsid w:val="003B77A6"/>
    <w:rsid w:val="003C5261"/>
    <w:rsid w:val="003C74D0"/>
    <w:rsid w:val="003D0889"/>
    <w:rsid w:val="003D1068"/>
    <w:rsid w:val="003D77B1"/>
    <w:rsid w:val="003E53EC"/>
    <w:rsid w:val="003E7670"/>
    <w:rsid w:val="003F1444"/>
    <w:rsid w:val="003F1D1B"/>
    <w:rsid w:val="003F54A1"/>
    <w:rsid w:val="003F74D4"/>
    <w:rsid w:val="0040424B"/>
    <w:rsid w:val="00404C5C"/>
    <w:rsid w:val="00412CC5"/>
    <w:rsid w:val="004157F9"/>
    <w:rsid w:val="00422DC9"/>
    <w:rsid w:val="0042615A"/>
    <w:rsid w:val="0043136F"/>
    <w:rsid w:val="0043161F"/>
    <w:rsid w:val="00433F92"/>
    <w:rsid w:val="00435978"/>
    <w:rsid w:val="00436635"/>
    <w:rsid w:val="00441A4C"/>
    <w:rsid w:val="00447DD5"/>
    <w:rsid w:val="00452983"/>
    <w:rsid w:val="00454200"/>
    <w:rsid w:val="004563D9"/>
    <w:rsid w:val="004708AE"/>
    <w:rsid w:val="004824DF"/>
    <w:rsid w:val="0048358A"/>
    <w:rsid w:val="004A0D51"/>
    <w:rsid w:val="004A11E8"/>
    <w:rsid w:val="004A1B91"/>
    <w:rsid w:val="004B179C"/>
    <w:rsid w:val="004B2CA0"/>
    <w:rsid w:val="004B2F5E"/>
    <w:rsid w:val="004C7D32"/>
    <w:rsid w:val="004D0C3E"/>
    <w:rsid w:val="004D1F5A"/>
    <w:rsid w:val="004D3039"/>
    <w:rsid w:val="004D52CA"/>
    <w:rsid w:val="004D6BC9"/>
    <w:rsid w:val="004E5365"/>
    <w:rsid w:val="004F2BEE"/>
    <w:rsid w:val="004F7493"/>
    <w:rsid w:val="00500104"/>
    <w:rsid w:val="00505735"/>
    <w:rsid w:val="005067BB"/>
    <w:rsid w:val="00506FF7"/>
    <w:rsid w:val="005143D4"/>
    <w:rsid w:val="005157A7"/>
    <w:rsid w:val="005162DA"/>
    <w:rsid w:val="00521FCA"/>
    <w:rsid w:val="00523E7F"/>
    <w:rsid w:val="005245BA"/>
    <w:rsid w:val="005269EB"/>
    <w:rsid w:val="005309EF"/>
    <w:rsid w:val="00531131"/>
    <w:rsid w:val="005368C8"/>
    <w:rsid w:val="00544F4C"/>
    <w:rsid w:val="005471B8"/>
    <w:rsid w:val="00547B4F"/>
    <w:rsid w:val="00550AC4"/>
    <w:rsid w:val="00556AB2"/>
    <w:rsid w:val="005629BA"/>
    <w:rsid w:val="005640EC"/>
    <w:rsid w:val="00564820"/>
    <w:rsid w:val="00566C82"/>
    <w:rsid w:val="005679DD"/>
    <w:rsid w:val="00571D92"/>
    <w:rsid w:val="0057294C"/>
    <w:rsid w:val="00582B64"/>
    <w:rsid w:val="00583158"/>
    <w:rsid w:val="00595F89"/>
    <w:rsid w:val="005962D8"/>
    <w:rsid w:val="00597239"/>
    <w:rsid w:val="005A266D"/>
    <w:rsid w:val="005A325A"/>
    <w:rsid w:val="005A66D4"/>
    <w:rsid w:val="005B15DD"/>
    <w:rsid w:val="005B5BF5"/>
    <w:rsid w:val="005C57D3"/>
    <w:rsid w:val="005C74FB"/>
    <w:rsid w:val="005D16B8"/>
    <w:rsid w:val="005D4CD4"/>
    <w:rsid w:val="005E7571"/>
    <w:rsid w:val="005F25F5"/>
    <w:rsid w:val="005F2D2B"/>
    <w:rsid w:val="005F39B7"/>
    <w:rsid w:val="00602081"/>
    <w:rsid w:val="006079A8"/>
    <w:rsid w:val="00611740"/>
    <w:rsid w:val="00621EB2"/>
    <w:rsid w:val="00626B53"/>
    <w:rsid w:val="00631B7B"/>
    <w:rsid w:val="00635979"/>
    <w:rsid w:val="00635A23"/>
    <w:rsid w:val="006400A3"/>
    <w:rsid w:val="00640298"/>
    <w:rsid w:val="00642C94"/>
    <w:rsid w:val="00646263"/>
    <w:rsid w:val="00647150"/>
    <w:rsid w:val="00657509"/>
    <w:rsid w:val="00661664"/>
    <w:rsid w:val="00661AC5"/>
    <w:rsid w:val="0066203D"/>
    <w:rsid w:val="006623FC"/>
    <w:rsid w:val="00667752"/>
    <w:rsid w:val="00672A4B"/>
    <w:rsid w:val="00673D99"/>
    <w:rsid w:val="00676237"/>
    <w:rsid w:val="006803D7"/>
    <w:rsid w:val="00687015"/>
    <w:rsid w:val="0068762F"/>
    <w:rsid w:val="00687D4C"/>
    <w:rsid w:val="00690EC3"/>
    <w:rsid w:val="00694CBA"/>
    <w:rsid w:val="006A66A5"/>
    <w:rsid w:val="006B1ECE"/>
    <w:rsid w:val="006C042F"/>
    <w:rsid w:val="006C1028"/>
    <w:rsid w:val="006C1A74"/>
    <w:rsid w:val="006C2121"/>
    <w:rsid w:val="006C36FB"/>
    <w:rsid w:val="006C6DEA"/>
    <w:rsid w:val="006D032A"/>
    <w:rsid w:val="006D1FB9"/>
    <w:rsid w:val="006D2F9C"/>
    <w:rsid w:val="006D332F"/>
    <w:rsid w:val="006D5E24"/>
    <w:rsid w:val="006D652C"/>
    <w:rsid w:val="006D7496"/>
    <w:rsid w:val="006D75E1"/>
    <w:rsid w:val="00700794"/>
    <w:rsid w:val="00702C8E"/>
    <w:rsid w:val="0070458E"/>
    <w:rsid w:val="007073C7"/>
    <w:rsid w:val="00707867"/>
    <w:rsid w:val="00710C99"/>
    <w:rsid w:val="00716B3C"/>
    <w:rsid w:val="00721318"/>
    <w:rsid w:val="0072255F"/>
    <w:rsid w:val="00730C1C"/>
    <w:rsid w:val="007321DD"/>
    <w:rsid w:val="007334D7"/>
    <w:rsid w:val="007419E3"/>
    <w:rsid w:val="0074233B"/>
    <w:rsid w:val="00750BCA"/>
    <w:rsid w:val="00751BF7"/>
    <w:rsid w:val="0075560E"/>
    <w:rsid w:val="00760383"/>
    <w:rsid w:val="007604CF"/>
    <w:rsid w:val="00762D19"/>
    <w:rsid w:val="00767A7C"/>
    <w:rsid w:val="00777521"/>
    <w:rsid w:val="00782BB5"/>
    <w:rsid w:val="007841E5"/>
    <w:rsid w:val="0078501B"/>
    <w:rsid w:val="00787288"/>
    <w:rsid w:val="007920D5"/>
    <w:rsid w:val="007970F0"/>
    <w:rsid w:val="007A0073"/>
    <w:rsid w:val="007A2710"/>
    <w:rsid w:val="007B0971"/>
    <w:rsid w:val="007B0ABC"/>
    <w:rsid w:val="007C73C8"/>
    <w:rsid w:val="007D0FBF"/>
    <w:rsid w:val="007D59D9"/>
    <w:rsid w:val="007E42F6"/>
    <w:rsid w:val="007E666D"/>
    <w:rsid w:val="007E6D0E"/>
    <w:rsid w:val="007E7547"/>
    <w:rsid w:val="007F67D4"/>
    <w:rsid w:val="007F7404"/>
    <w:rsid w:val="0080191A"/>
    <w:rsid w:val="00811436"/>
    <w:rsid w:val="008123A3"/>
    <w:rsid w:val="008142F3"/>
    <w:rsid w:val="00822DEC"/>
    <w:rsid w:val="0082455A"/>
    <w:rsid w:val="00844B7F"/>
    <w:rsid w:val="00851670"/>
    <w:rsid w:val="00857548"/>
    <w:rsid w:val="008718ED"/>
    <w:rsid w:val="00874110"/>
    <w:rsid w:val="008741A2"/>
    <w:rsid w:val="00875ECE"/>
    <w:rsid w:val="008763C9"/>
    <w:rsid w:val="00881B7B"/>
    <w:rsid w:val="008A667D"/>
    <w:rsid w:val="008B0A4E"/>
    <w:rsid w:val="008C0CE4"/>
    <w:rsid w:val="008C7013"/>
    <w:rsid w:val="008D475E"/>
    <w:rsid w:val="008D5E2F"/>
    <w:rsid w:val="008E0001"/>
    <w:rsid w:val="008E2E45"/>
    <w:rsid w:val="008F6BA4"/>
    <w:rsid w:val="009016D8"/>
    <w:rsid w:val="00906257"/>
    <w:rsid w:val="009149D6"/>
    <w:rsid w:val="00924290"/>
    <w:rsid w:val="00927F49"/>
    <w:rsid w:val="009400CA"/>
    <w:rsid w:val="00941CD6"/>
    <w:rsid w:val="009447EE"/>
    <w:rsid w:val="00945349"/>
    <w:rsid w:val="0094654D"/>
    <w:rsid w:val="00952918"/>
    <w:rsid w:val="00953673"/>
    <w:rsid w:val="00955F54"/>
    <w:rsid w:val="0095691D"/>
    <w:rsid w:val="009573E6"/>
    <w:rsid w:val="00965F74"/>
    <w:rsid w:val="0096797B"/>
    <w:rsid w:val="00971B32"/>
    <w:rsid w:val="0097425C"/>
    <w:rsid w:val="00975268"/>
    <w:rsid w:val="00975477"/>
    <w:rsid w:val="0097564C"/>
    <w:rsid w:val="009759E0"/>
    <w:rsid w:val="009858AC"/>
    <w:rsid w:val="00985D5C"/>
    <w:rsid w:val="009900C3"/>
    <w:rsid w:val="00991AD0"/>
    <w:rsid w:val="00993A80"/>
    <w:rsid w:val="009B1F04"/>
    <w:rsid w:val="009B43E4"/>
    <w:rsid w:val="009B6D5A"/>
    <w:rsid w:val="009B7615"/>
    <w:rsid w:val="009C3B47"/>
    <w:rsid w:val="009C4216"/>
    <w:rsid w:val="009C5904"/>
    <w:rsid w:val="009C781D"/>
    <w:rsid w:val="009D6536"/>
    <w:rsid w:val="009D6AF3"/>
    <w:rsid w:val="009E5804"/>
    <w:rsid w:val="009F1287"/>
    <w:rsid w:val="009F1A36"/>
    <w:rsid w:val="009F1EFA"/>
    <w:rsid w:val="009F20D9"/>
    <w:rsid w:val="009F64FF"/>
    <w:rsid w:val="00A03B01"/>
    <w:rsid w:val="00A15C45"/>
    <w:rsid w:val="00A22BB5"/>
    <w:rsid w:val="00A24776"/>
    <w:rsid w:val="00A31BEC"/>
    <w:rsid w:val="00A31DB9"/>
    <w:rsid w:val="00A3239F"/>
    <w:rsid w:val="00A3269C"/>
    <w:rsid w:val="00A32EEF"/>
    <w:rsid w:val="00A3602B"/>
    <w:rsid w:val="00A40C56"/>
    <w:rsid w:val="00A41CEF"/>
    <w:rsid w:val="00A43C38"/>
    <w:rsid w:val="00A45AC5"/>
    <w:rsid w:val="00A45C8C"/>
    <w:rsid w:val="00A475EE"/>
    <w:rsid w:val="00A51148"/>
    <w:rsid w:val="00A54CD4"/>
    <w:rsid w:val="00A575A4"/>
    <w:rsid w:val="00A57645"/>
    <w:rsid w:val="00A61C88"/>
    <w:rsid w:val="00A6617E"/>
    <w:rsid w:val="00A7157D"/>
    <w:rsid w:val="00A725E6"/>
    <w:rsid w:val="00A727E0"/>
    <w:rsid w:val="00A776F2"/>
    <w:rsid w:val="00A8015B"/>
    <w:rsid w:val="00A81A46"/>
    <w:rsid w:val="00A82EC7"/>
    <w:rsid w:val="00A835B4"/>
    <w:rsid w:val="00A86EC8"/>
    <w:rsid w:val="00A87CD4"/>
    <w:rsid w:val="00A915C9"/>
    <w:rsid w:val="00A919F1"/>
    <w:rsid w:val="00A93129"/>
    <w:rsid w:val="00AB0AFC"/>
    <w:rsid w:val="00AB15AE"/>
    <w:rsid w:val="00AB26F0"/>
    <w:rsid w:val="00AB6E15"/>
    <w:rsid w:val="00AB7494"/>
    <w:rsid w:val="00AC58E9"/>
    <w:rsid w:val="00AC6198"/>
    <w:rsid w:val="00AC6688"/>
    <w:rsid w:val="00AD4B43"/>
    <w:rsid w:val="00AE26AD"/>
    <w:rsid w:val="00AF06A0"/>
    <w:rsid w:val="00AF22A2"/>
    <w:rsid w:val="00AF4E6E"/>
    <w:rsid w:val="00B06C9D"/>
    <w:rsid w:val="00B07BD2"/>
    <w:rsid w:val="00B1343F"/>
    <w:rsid w:val="00B174B6"/>
    <w:rsid w:val="00B2171C"/>
    <w:rsid w:val="00B25CF6"/>
    <w:rsid w:val="00B27F44"/>
    <w:rsid w:val="00B3086A"/>
    <w:rsid w:val="00B33DD8"/>
    <w:rsid w:val="00B359B1"/>
    <w:rsid w:val="00B41233"/>
    <w:rsid w:val="00B447C1"/>
    <w:rsid w:val="00B471BD"/>
    <w:rsid w:val="00B51BDC"/>
    <w:rsid w:val="00B53849"/>
    <w:rsid w:val="00B561C0"/>
    <w:rsid w:val="00B7510F"/>
    <w:rsid w:val="00B7513D"/>
    <w:rsid w:val="00B75B62"/>
    <w:rsid w:val="00B75CD9"/>
    <w:rsid w:val="00B7619E"/>
    <w:rsid w:val="00B773CE"/>
    <w:rsid w:val="00B80ABA"/>
    <w:rsid w:val="00B901F7"/>
    <w:rsid w:val="00B90E18"/>
    <w:rsid w:val="00B92298"/>
    <w:rsid w:val="00BA2A8E"/>
    <w:rsid w:val="00BA5446"/>
    <w:rsid w:val="00BA5652"/>
    <w:rsid w:val="00BA6F62"/>
    <w:rsid w:val="00BB04C1"/>
    <w:rsid w:val="00BB3ECC"/>
    <w:rsid w:val="00BB4C7E"/>
    <w:rsid w:val="00BC25D6"/>
    <w:rsid w:val="00BC260B"/>
    <w:rsid w:val="00BC3D9D"/>
    <w:rsid w:val="00BC45A7"/>
    <w:rsid w:val="00BD1DA1"/>
    <w:rsid w:val="00BD3700"/>
    <w:rsid w:val="00BD40CA"/>
    <w:rsid w:val="00BD6D54"/>
    <w:rsid w:val="00BE2130"/>
    <w:rsid w:val="00BE6066"/>
    <w:rsid w:val="00BF3950"/>
    <w:rsid w:val="00BF53E0"/>
    <w:rsid w:val="00BF5678"/>
    <w:rsid w:val="00C01B70"/>
    <w:rsid w:val="00C02A1F"/>
    <w:rsid w:val="00C03341"/>
    <w:rsid w:val="00C07400"/>
    <w:rsid w:val="00C077CA"/>
    <w:rsid w:val="00C10CFB"/>
    <w:rsid w:val="00C11915"/>
    <w:rsid w:val="00C154B7"/>
    <w:rsid w:val="00C16DA2"/>
    <w:rsid w:val="00C24532"/>
    <w:rsid w:val="00C33354"/>
    <w:rsid w:val="00C341F2"/>
    <w:rsid w:val="00C41ADC"/>
    <w:rsid w:val="00C42468"/>
    <w:rsid w:val="00C51779"/>
    <w:rsid w:val="00C526BE"/>
    <w:rsid w:val="00C5298D"/>
    <w:rsid w:val="00C55240"/>
    <w:rsid w:val="00C56CCB"/>
    <w:rsid w:val="00C7328C"/>
    <w:rsid w:val="00C7679E"/>
    <w:rsid w:val="00C83720"/>
    <w:rsid w:val="00C91823"/>
    <w:rsid w:val="00C924BC"/>
    <w:rsid w:val="00C95213"/>
    <w:rsid w:val="00CA590A"/>
    <w:rsid w:val="00CB4984"/>
    <w:rsid w:val="00CC7C7F"/>
    <w:rsid w:val="00CD3E3A"/>
    <w:rsid w:val="00CE1B5D"/>
    <w:rsid w:val="00CE574A"/>
    <w:rsid w:val="00CF4A18"/>
    <w:rsid w:val="00CF59BA"/>
    <w:rsid w:val="00D008AB"/>
    <w:rsid w:val="00D03BB7"/>
    <w:rsid w:val="00D041EF"/>
    <w:rsid w:val="00D07A3D"/>
    <w:rsid w:val="00D10E09"/>
    <w:rsid w:val="00D1229D"/>
    <w:rsid w:val="00D15C0B"/>
    <w:rsid w:val="00D20D87"/>
    <w:rsid w:val="00D26D87"/>
    <w:rsid w:val="00D30435"/>
    <w:rsid w:val="00D3189C"/>
    <w:rsid w:val="00D3509F"/>
    <w:rsid w:val="00D40E2E"/>
    <w:rsid w:val="00D45CB5"/>
    <w:rsid w:val="00D47CB5"/>
    <w:rsid w:val="00D52450"/>
    <w:rsid w:val="00D52CEC"/>
    <w:rsid w:val="00D56508"/>
    <w:rsid w:val="00D57521"/>
    <w:rsid w:val="00D61F66"/>
    <w:rsid w:val="00D62044"/>
    <w:rsid w:val="00D63501"/>
    <w:rsid w:val="00D64E95"/>
    <w:rsid w:val="00D66FBF"/>
    <w:rsid w:val="00D67077"/>
    <w:rsid w:val="00D71A78"/>
    <w:rsid w:val="00D759D8"/>
    <w:rsid w:val="00DA0DA7"/>
    <w:rsid w:val="00DA1624"/>
    <w:rsid w:val="00DA1CEF"/>
    <w:rsid w:val="00DA35A1"/>
    <w:rsid w:val="00DA4078"/>
    <w:rsid w:val="00DA67E9"/>
    <w:rsid w:val="00DA7A1E"/>
    <w:rsid w:val="00DB3E68"/>
    <w:rsid w:val="00DB7011"/>
    <w:rsid w:val="00DC2326"/>
    <w:rsid w:val="00DD5628"/>
    <w:rsid w:val="00DE44E9"/>
    <w:rsid w:val="00DE62A3"/>
    <w:rsid w:val="00E00CC0"/>
    <w:rsid w:val="00E0220F"/>
    <w:rsid w:val="00E12E6E"/>
    <w:rsid w:val="00E1395B"/>
    <w:rsid w:val="00E20DF8"/>
    <w:rsid w:val="00E2129B"/>
    <w:rsid w:val="00E22A08"/>
    <w:rsid w:val="00E22DB5"/>
    <w:rsid w:val="00E26C56"/>
    <w:rsid w:val="00E42114"/>
    <w:rsid w:val="00E45042"/>
    <w:rsid w:val="00E557D9"/>
    <w:rsid w:val="00E60DDE"/>
    <w:rsid w:val="00E628F2"/>
    <w:rsid w:val="00E62B7B"/>
    <w:rsid w:val="00E67041"/>
    <w:rsid w:val="00E714C9"/>
    <w:rsid w:val="00E817FC"/>
    <w:rsid w:val="00E82FB0"/>
    <w:rsid w:val="00E869A8"/>
    <w:rsid w:val="00E87A21"/>
    <w:rsid w:val="00E92DA1"/>
    <w:rsid w:val="00E97B04"/>
    <w:rsid w:val="00EA4185"/>
    <w:rsid w:val="00EA4412"/>
    <w:rsid w:val="00EB556A"/>
    <w:rsid w:val="00EC2F91"/>
    <w:rsid w:val="00EC7FD1"/>
    <w:rsid w:val="00EE559E"/>
    <w:rsid w:val="00EF1214"/>
    <w:rsid w:val="00EF4975"/>
    <w:rsid w:val="00EF4E58"/>
    <w:rsid w:val="00F02BC8"/>
    <w:rsid w:val="00F07923"/>
    <w:rsid w:val="00F11537"/>
    <w:rsid w:val="00F13E98"/>
    <w:rsid w:val="00F15255"/>
    <w:rsid w:val="00F1619E"/>
    <w:rsid w:val="00F16BE9"/>
    <w:rsid w:val="00F23092"/>
    <w:rsid w:val="00F34A79"/>
    <w:rsid w:val="00F35C8B"/>
    <w:rsid w:val="00F37201"/>
    <w:rsid w:val="00F42CB3"/>
    <w:rsid w:val="00F42D44"/>
    <w:rsid w:val="00F43286"/>
    <w:rsid w:val="00F43536"/>
    <w:rsid w:val="00F53055"/>
    <w:rsid w:val="00F5694D"/>
    <w:rsid w:val="00F62222"/>
    <w:rsid w:val="00F62364"/>
    <w:rsid w:val="00F71A2A"/>
    <w:rsid w:val="00F722F1"/>
    <w:rsid w:val="00F81805"/>
    <w:rsid w:val="00F81C9E"/>
    <w:rsid w:val="00F969B5"/>
    <w:rsid w:val="00FA00DE"/>
    <w:rsid w:val="00FA15A1"/>
    <w:rsid w:val="00FA4BC1"/>
    <w:rsid w:val="00FA77BE"/>
    <w:rsid w:val="00FB1589"/>
    <w:rsid w:val="00FB28F8"/>
    <w:rsid w:val="00FB7890"/>
    <w:rsid w:val="00FC0FEF"/>
    <w:rsid w:val="00FC4844"/>
    <w:rsid w:val="00FD02B1"/>
    <w:rsid w:val="00FD4890"/>
    <w:rsid w:val="00FD6FC0"/>
    <w:rsid w:val="00FE14B0"/>
    <w:rsid w:val="00FE1ACB"/>
    <w:rsid w:val="052AB0AB"/>
    <w:rsid w:val="13D573FB"/>
    <w:rsid w:val="17734924"/>
    <w:rsid w:val="17A5E81B"/>
    <w:rsid w:val="1AA3A8A7"/>
    <w:rsid w:val="1E64184C"/>
    <w:rsid w:val="24374F2B"/>
    <w:rsid w:val="25AE5B6C"/>
    <w:rsid w:val="2C1F2526"/>
    <w:rsid w:val="3A54573D"/>
    <w:rsid w:val="3B50959D"/>
    <w:rsid w:val="3CE56168"/>
    <w:rsid w:val="46A0A78E"/>
    <w:rsid w:val="4D32FDF7"/>
    <w:rsid w:val="4DAD77E1"/>
    <w:rsid w:val="537F9A2F"/>
    <w:rsid w:val="5D10B98F"/>
    <w:rsid w:val="6233473A"/>
    <w:rsid w:val="6BB5D29F"/>
    <w:rsid w:val="6D3D5FEF"/>
    <w:rsid w:val="73CC151F"/>
    <w:rsid w:val="73D8D01F"/>
    <w:rsid w:val="752E5A78"/>
    <w:rsid w:val="79CFA428"/>
    <w:rsid w:val="7D04A12A"/>
    <w:rsid w:val="7F057C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4CA9C"/>
  <w15:docId w15:val="{8943409C-E456-44A1-A246-2ADBE06F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B3"/>
    <w:pPr>
      <w:tabs>
        <w:tab w:val="left" w:pos="2694"/>
      </w:tabs>
      <w:spacing w:before="100" w:beforeAutospacing="1" w:after="100" w:afterAutospacing="1" w:line="360" w:lineRule="auto"/>
    </w:pPr>
    <w:rPr>
      <w:rFonts w:eastAsiaTheme="minorHAnsi"/>
    </w:rPr>
  </w:style>
  <w:style w:type="paragraph" w:styleId="Heading1">
    <w:name w:val="heading 1"/>
    <w:aliases w:val="Outline1"/>
    <w:basedOn w:val="Normal"/>
    <w:next w:val="Normal"/>
    <w:link w:val="Heading1Char"/>
    <w:qFormat/>
    <w:rsid w:val="00DA1CEF"/>
    <w:pPr>
      <w:spacing w:after="0"/>
      <w:outlineLvl w:val="0"/>
    </w:pPr>
    <w:rPr>
      <w:rFonts w:ascii="Arial" w:eastAsia="Times New Roman" w:hAnsi="Arial" w:cs="Times New Roman"/>
      <w:b/>
      <w:color w:val="084E90"/>
      <w:kern w:val="24"/>
      <w:sz w:val="36"/>
      <w:szCs w:val="20"/>
    </w:rPr>
  </w:style>
  <w:style w:type="paragraph" w:styleId="Heading2">
    <w:name w:val="heading 2"/>
    <w:aliases w:val="Outline2"/>
    <w:basedOn w:val="Normal"/>
    <w:next w:val="Normal"/>
    <w:link w:val="Heading2Char"/>
    <w:qFormat/>
    <w:rsid w:val="00DA1CEF"/>
    <w:pPr>
      <w:numPr>
        <w:numId w:val="18"/>
      </w:numPr>
      <w:spacing w:after="0"/>
      <w:outlineLvl w:val="1"/>
    </w:pPr>
    <w:rPr>
      <w:rFonts w:ascii="Arial" w:eastAsia="Times New Roman" w:hAnsi="Arial" w:cs="Times New Roman"/>
      <w:b/>
      <w:color w:val="084E90"/>
      <w:kern w:val="24"/>
      <w:sz w:val="32"/>
      <w:szCs w:val="20"/>
    </w:rPr>
  </w:style>
  <w:style w:type="paragraph" w:styleId="Heading3">
    <w:name w:val="heading 3"/>
    <w:aliases w:val="Outline3"/>
    <w:basedOn w:val="Normal"/>
    <w:next w:val="Normal"/>
    <w:link w:val="Heading3Char"/>
    <w:qFormat/>
    <w:rsid w:val="002D46EA"/>
    <w:pPr>
      <w:spacing w:after="0"/>
      <w:outlineLvl w:val="2"/>
    </w:pPr>
    <w:rPr>
      <w:rFonts w:ascii="Arial" w:eastAsia="Times New Roman" w:hAnsi="Arial" w:cs="Times New Roman"/>
      <w:b/>
      <w:color w:val="084E90"/>
      <w:kern w:val="24"/>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spacing w:after="0" w:line="240" w:lineRule="auto"/>
      <w:ind w:left="0" w:firstLine="0"/>
    </w:pPr>
    <w:rPr>
      <w:rFonts w:ascii="Arial" w:eastAsia="Times New Roman" w:hAnsi="Arial" w:cs="Times New Roman"/>
      <w:sz w:val="24"/>
      <w:szCs w:val="20"/>
    </w:rPr>
  </w:style>
  <w:style w:type="paragraph" w:styleId="Footer">
    <w:name w:val="footer"/>
    <w:basedOn w:val="Normal"/>
    <w:link w:val="FooterChar"/>
    <w:uiPriority w:val="99"/>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DA1CEF"/>
    <w:rPr>
      <w:rFonts w:ascii="Arial" w:hAnsi="Arial" w:cs="Times New Roman"/>
      <w:b/>
      <w:color w:val="084E90"/>
      <w:kern w:val="24"/>
      <w:sz w:val="36"/>
      <w:szCs w:val="20"/>
    </w:rPr>
  </w:style>
  <w:style w:type="character" w:customStyle="1" w:styleId="Heading2Char">
    <w:name w:val="Heading 2 Char"/>
    <w:aliases w:val="Outline2 Char"/>
    <w:basedOn w:val="DefaultParagraphFont"/>
    <w:link w:val="Heading2"/>
    <w:rsid w:val="00DA1CEF"/>
    <w:rPr>
      <w:rFonts w:ascii="Arial" w:hAnsi="Arial" w:cs="Times New Roman"/>
      <w:b/>
      <w:color w:val="084E90"/>
      <w:kern w:val="24"/>
      <w:sz w:val="32"/>
      <w:szCs w:val="20"/>
    </w:rPr>
  </w:style>
  <w:style w:type="character" w:customStyle="1" w:styleId="Heading3Char">
    <w:name w:val="Heading 3 Char"/>
    <w:aliases w:val="Outline3 Char"/>
    <w:basedOn w:val="DefaultParagraphFont"/>
    <w:link w:val="Heading3"/>
    <w:rsid w:val="002D46EA"/>
    <w:rPr>
      <w:rFonts w:ascii="Arial" w:hAnsi="Arial" w:cs="Times New Roman"/>
      <w:b/>
      <w:color w:val="084E90"/>
      <w:kern w:val="24"/>
      <w:sz w:val="28"/>
      <w:szCs w:val="20"/>
    </w:rPr>
  </w:style>
  <w:style w:type="paragraph" w:customStyle="1" w:styleId="Outline4">
    <w:name w:val="Outline4"/>
    <w:basedOn w:val="Normal"/>
    <w:next w:val="Normal"/>
    <w:rsid w:val="00C91823"/>
    <w:pPr>
      <w:spacing w:after="0" w:line="240" w:lineRule="auto"/>
      <w:ind w:left="2160"/>
    </w:pPr>
    <w:rPr>
      <w:rFonts w:ascii="Arial" w:eastAsia="Times New Roman" w:hAnsi="Arial" w:cs="Times New Roman"/>
      <w:kern w:val="24"/>
      <w:sz w:val="24"/>
      <w:szCs w:val="20"/>
    </w:rPr>
  </w:style>
  <w:style w:type="paragraph" w:customStyle="1" w:styleId="Outline5">
    <w:name w:val="Outline5"/>
    <w:basedOn w:val="Normal"/>
    <w:next w:val="Normal"/>
    <w:rsid w:val="00C91823"/>
    <w:pPr>
      <w:spacing w:after="0" w:line="240" w:lineRule="auto"/>
      <w:ind w:left="720"/>
    </w:pPr>
    <w:rPr>
      <w:rFonts w:ascii="Arial" w:eastAsia="Times New Roman" w:hAnsi="Arial" w:cs="Times New Roman"/>
      <w:kern w:val="24"/>
      <w:sz w:val="24"/>
      <w:szCs w:val="20"/>
    </w:rPr>
  </w:style>
  <w:style w:type="paragraph" w:customStyle="1" w:styleId="Outline6">
    <w:name w:val="Outline6"/>
    <w:basedOn w:val="Normal"/>
    <w:next w:val="Normal"/>
    <w:rsid w:val="00C91823"/>
    <w:pPr>
      <w:spacing w:after="240" w:line="240" w:lineRule="auto"/>
      <w:ind w:left="2160"/>
    </w:pPr>
    <w:rPr>
      <w:rFonts w:ascii="Arial" w:eastAsia="Times New Roman" w:hAnsi="Arial" w:cs="Times New Roman"/>
      <w:kern w:val="24"/>
      <w:sz w:val="24"/>
      <w:szCs w:val="20"/>
    </w:rPr>
  </w:style>
  <w:style w:type="paragraph" w:customStyle="1" w:styleId="Outline7">
    <w:name w:val="Outline7"/>
    <w:basedOn w:val="Normal"/>
    <w:next w:val="Normal"/>
    <w:rsid w:val="00C91823"/>
    <w:pPr>
      <w:spacing w:after="240" w:line="240" w:lineRule="auto"/>
      <w:ind w:left="720"/>
    </w:pPr>
    <w:rPr>
      <w:rFonts w:ascii="Arial" w:eastAsia="Times New Roman" w:hAnsi="Arial" w:cs="Times New Roman"/>
      <w:kern w:val="24"/>
      <w:sz w:val="24"/>
      <w:szCs w:val="20"/>
    </w:rPr>
  </w:style>
  <w:style w:type="table" w:styleId="TableGrid">
    <w:name w:val="Table Grid"/>
    <w:basedOn w:val="TableNormal"/>
    <w:rsid w:val="00DA6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A67E9"/>
    <w:rPr>
      <w:color w:val="0000FF"/>
      <w:u w:val="single"/>
    </w:rPr>
  </w:style>
  <w:style w:type="character" w:styleId="PlaceholderText">
    <w:name w:val="Placeholder Text"/>
    <w:basedOn w:val="DefaultParagraphFont"/>
    <w:uiPriority w:val="99"/>
    <w:semiHidden/>
    <w:rsid w:val="00DA67E9"/>
    <w:rPr>
      <w:color w:val="808080"/>
    </w:rPr>
  </w:style>
  <w:style w:type="character" w:customStyle="1" w:styleId="CalibriFormat">
    <w:name w:val="Calibri Format"/>
    <w:basedOn w:val="DefaultParagraphFont"/>
    <w:uiPriority w:val="1"/>
    <w:rsid w:val="00DA67E9"/>
    <w:rPr>
      <w:rFonts w:asciiTheme="minorHAnsi" w:hAnsiTheme="minorHAnsi" w:hint="default"/>
      <w:sz w:val="22"/>
    </w:rPr>
  </w:style>
  <w:style w:type="paragraph" w:styleId="ListParagraph">
    <w:name w:val="List Paragraph"/>
    <w:basedOn w:val="Normal"/>
    <w:uiPriority w:val="34"/>
    <w:qFormat/>
    <w:rsid w:val="00C526BE"/>
    <w:pPr>
      <w:ind w:left="720"/>
      <w:contextualSpacing/>
    </w:pPr>
  </w:style>
  <w:style w:type="paragraph" w:styleId="BalloonText">
    <w:name w:val="Balloon Text"/>
    <w:basedOn w:val="Normal"/>
    <w:link w:val="BalloonTextChar"/>
    <w:uiPriority w:val="99"/>
    <w:semiHidden/>
    <w:unhideWhenUsed/>
    <w:rsid w:val="00801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1A"/>
    <w:rPr>
      <w:rFonts w:ascii="Segoe UI" w:eastAsiaTheme="minorHAnsi" w:hAnsi="Segoe UI" w:cs="Segoe UI"/>
      <w:sz w:val="18"/>
      <w:szCs w:val="18"/>
    </w:rPr>
  </w:style>
  <w:style w:type="paragraph" w:styleId="Revision">
    <w:name w:val="Revision"/>
    <w:hidden/>
    <w:uiPriority w:val="99"/>
    <w:semiHidden/>
    <w:rsid w:val="00DD5628"/>
    <w:rPr>
      <w:rFonts w:eastAsiaTheme="minorHAnsi"/>
    </w:rPr>
  </w:style>
  <w:style w:type="paragraph" w:styleId="Title">
    <w:name w:val="Title"/>
    <w:basedOn w:val="Normal"/>
    <w:next w:val="Normal"/>
    <w:link w:val="TitleChar"/>
    <w:uiPriority w:val="10"/>
    <w:qFormat/>
    <w:rsid w:val="006D75E1"/>
    <w:pPr>
      <w:spacing w:before="0" w:after="0"/>
      <w:contextualSpacing/>
    </w:pPr>
    <w:rPr>
      <w:rFonts w:ascii="Arial" w:eastAsiaTheme="majorEastAsia" w:hAnsi="Arial" w:cstheme="majorBidi"/>
      <w:b/>
      <w:color w:val="084E90"/>
      <w:spacing w:val="-10"/>
      <w:kern w:val="28"/>
      <w:sz w:val="48"/>
      <w:szCs w:val="56"/>
    </w:rPr>
  </w:style>
  <w:style w:type="character" w:customStyle="1" w:styleId="TitleChar">
    <w:name w:val="Title Char"/>
    <w:basedOn w:val="DefaultParagraphFont"/>
    <w:link w:val="Title"/>
    <w:uiPriority w:val="10"/>
    <w:rsid w:val="006D75E1"/>
    <w:rPr>
      <w:rFonts w:ascii="Arial" w:eastAsiaTheme="majorEastAsia" w:hAnsi="Arial" w:cstheme="majorBidi"/>
      <w:b/>
      <w:color w:val="084E90"/>
      <w:spacing w:val="-10"/>
      <w:kern w:val="28"/>
      <w:sz w:val="48"/>
      <w:szCs w:val="56"/>
    </w:rPr>
  </w:style>
  <w:style w:type="character" w:customStyle="1" w:styleId="Style1">
    <w:name w:val="Style1"/>
    <w:basedOn w:val="DefaultParagraphFont"/>
    <w:uiPriority w:val="1"/>
    <w:rsid w:val="00260062"/>
    <w:rPr>
      <w:caps/>
      <w:smallCaps w:val="0"/>
      <w:vanish w:val="0"/>
    </w:rPr>
  </w:style>
  <w:style w:type="character" w:styleId="CommentReference">
    <w:name w:val="annotation reference"/>
    <w:basedOn w:val="DefaultParagraphFont"/>
    <w:uiPriority w:val="99"/>
    <w:semiHidden/>
    <w:unhideWhenUsed/>
    <w:rsid w:val="00AB15AE"/>
    <w:rPr>
      <w:sz w:val="16"/>
      <w:szCs w:val="16"/>
    </w:rPr>
  </w:style>
  <w:style w:type="paragraph" w:styleId="CommentText">
    <w:name w:val="annotation text"/>
    <w:basedOn w:val="Normal"/>
    <w:link w:val="CommentTextChar"/>
    <w:uiPriority w:val="99"/>
    <w:unhideWhenUsed/>
    <w:rsid w:val="00AB15AE"/>
    <w:pPr>
      <w:spacing w:line="240" w:lineRule="auto"/>
    </w:pPr>
    <w:rPr>
      <w:sz w:val="20"/>
      <w:szCs w:val="20"/>
    </w:rPr>
  </w:style>
  <w:style w:type="character" w:customStyle="1" w:styleId="CommentTextChar">
    <w:name w:val="Comment Text Char"/>
    <w:basedOn w:val="DefaultParagraphFont"/>
    <w:link w:val="CommentText"/>
    <w:uiPriority w:val="99"/>
    <w:rsid w:val="00AB15A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B15AE"/>
    <w:rPr>
      <w:b/>
      <w:bCs/>
    </w:rPr>
  </w:style>
  <w:style w:type="character" w:customStyle="1" w:styleId="CommentSubjectChar">
    <w:name w:val="Comment Subject Char"/>
    <w:basedOn w:val="CommentTextChar"/>
    <w:link w:val="CommentSubject"/>
    <w:uiPriority w:val="99"/>
    <w:semiHidden/>
    <w:rsid w:val="00AB15AE"/>
    <w:rPr>
      <w:rFonts w:eastAsiaTheme="minorHAnsi"/>
      <w:b/>
      <w:bCs/>
      <w:sz w:val="20"/>
      <w:szCs w:val="20"/>
    </w:rPr>
  </w:style>
  <w:style w:type="character" w:styleId="FollowedHyperlink">
    <w:name w:val="FollowedHyperlink"/>
    <w:basedOn w:val="DefaultParagraphFont"/>
    <w:uiPriority w:val="99"/>
    <w:semiHidden/>
    <w:unhideWhenUsed/>
    <w:rsid w:val="00265068"/>
    <w:rPr>
      <w:color w:val="954F72" w:themeColor="followedHyperlink"/>
      <w:u w:val="single"/>
    </w:rPr>
  </w:style>
  <w:style w:type="character" w:customStyle="1" w:styleId="Style3">
    <w:name w:val="Style3"/>
    <w:basedOn w:val="DefaultParagraphFont"/>
    <w:uiPriority w:val="1"/>
    <w:rsid w:val="00EA4412"/>
    <w:rPr>
      <w:caps/>
      <w:smallCaps w:val="0"/>
      <w:vanish w:val="0"/>
    </w:rPr>
  </w:style>
  <w:style w:type="paragraph" w:styleId="NoSpacing">
    <w:name w:val="No Spacing"/>
    <w:link w:val="NoSpacingChar"/>
    <w:uiPriority w:val="1"/>
    <w:qFormat/>
    <w:rsid w:val="00F43536"/>
    <w:rPr>
      <w:rFonts w:eastAsiaTheme="minorEastAsia"/>
      <w:lang w:eastAsia="en-GB"/>
    </w:rPr>
  </w:style>
  <w:style w:type="character" w:customStyle="1" w:styleId="NoSpacingChar">
    <w:name w:val="No Spacing Char"/>
    <w:basedOn w:val="DefaultParagraphFont"/>
    <w:link w:val="NoSpacing"/>
    <w:uiPriority w:val="1"/>
    <w:rsid w:val="00F43536"/>
    <w:rPr>
      <w:rFonts w:eastAsiaTheme="minorEastAsia"/>
      <w:lang w:eastAsia="en-GB"/>
    </w:rPr>
  </w:style>
  <w:style w:type="character" w:styleId="UnresolvedMention">
    <w:name w:val="Unresolved Mention"/>
    <w:basedOn w:val="DefaultParagraphFont"/>
    <w:uiPriority w:val="99"/>
    <w:semiHidden/>
    <w:unhideWhenUsed/>
    <w:rsid w:val="00550AC4"/>
    <w:rPr>
      <w:color w:val="605E5C"/>
      <w:shd w:val="clear" w:color="auto" w:fill="E1DFDD"/>
    </w:rPr>
  </w:style>
  <w:style w:type="paragraph" w:styleId="Subtitle">
    <w:name w:val="Subtitle"/>
    <w:basedOn w:val="Normal"/>
    <w:next w:val="Normal"/>
    <w:link w:val="SubtitleChar"/>
    <w:uiPriority w:val="11"/>
    <w:qFormat/>
    <w:rsid w:val="006D75E1"/>
    <w:pPr>
      <w:numPr>
        <w:ilvl w:val="1"/>
      </w:numPr>
      <w:spacing w:after="160"/>
    </w:pPr>
    <w:rPr>
      <w:rFonts w:ascii="Arial" w:eastAsiaTheme="minorEastAsia" w:hAnsi="Arial"/>
      <w:b/>
      <w:color w:val="084E90"/>
      <w:spacing w:val="15"/>
      <w:sz w:val="40"/>
    </w:rPr>
  </w:style>
  <w:style w:type="character" w:customStyle="1" w:styleId="SubtitleChar">
    <w:name w:val="Subtitle Char"/>
    <w:basedOn w:val="DefaultParagraphFont"/>
    <w:link w:val="Subtitle"/>
    <w:uiPriority w:val="11"/>
    <w:rsid w:val="006D75E1"/>
    <w:rPr>
      <w:rFonts w:ascii="Arial" w:eastAsiaTheme="minorEastAsia" w:hAnsi="Arial"/>
      <w:b/>
      <w:color w:val="084E90"/>
      <w:spacing w:val="15"/>
      <w:sz w:val="40"/>
    </w:rPr>
  </w:style>
  <w:style w:type="character" w:styleId="SubtleEmphasis">
    <w:name w:val="Subtle Emphasis"/>
    <w:basedOn w:val="DefaultParagraphFont"/>
    <w:uiPriority w:val="19"/>
    <w:qFormat/>
    <w:rsid w:val="00C0740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8060">
      <w:bodyDiv w:val="1"/>
      <w:marLeft w:val="0"/>
      <w:marRight w:val="0"/>
      <w:marTop w:val="0"/>
      <w:marBottom w:val="0"/>
      <w:divBdr>
        <w:top w:val="none" w:sz="0" w:space="0" w:color="auto"/>
        <w:left w:val="none" w:sz="0" w:space="0" w:color="auto"/>
        <w:bottom w:val="none" w:sz="0" w:space="0" w:color="auto"/>
        <w:right w:val="none" w:sz="0" w:space="0" w:color="auto"/>
      </w:divBdr>
    </w:div>
    <w:div w:id="397673259">
      <w:bodyDiv w:val="1"/>
      <w:marLeft w:val="0"/>
      <w:marRight w:val="0"/>
      <w:marTop w:val="0"/>
      <w:marBottom w:val="0"/>
      <w:divBdr>
        <w:top w:val="none" w:sz="0" w:space="0" w:color="auto"/>
        <w:left w:val="none" w:sz="0" w:space="0" w:color="auto"/>
        <w:bottom w:val="none" w:sz="0" w:space="0" w:color="auto"/>
        <w:right w:val="none" w:sz="0" w:space="0" w:color="auto"/>
      </w:divBdr>
    </w:div>
    <w:div w:id="549994399">
      <w:bodyDiv w:val="1"/>
      <w:marLeft w:val="0"/>
      <w:marRight w:val="0"/>
      <w:marTop w:val="0"/>
      <w:marBottom w:val="0"/>
      <w:divBdr>
        <w:top w:val="none" w:sz="0" w:space="0" w:color="auto"/>
        <w:left w:val="none" w:sz="0" w:space="0" w:color="auto"/>
        <w:bottom w:val="none" w:sz="0" w:space="0" w:color="auto"/>
        <w:right w:val="none" w:sz="0" w:space="0" w:color="auto"/>
      </w:divBdr>
    </w:div>
    <w:div w:id="599678475">
      <w:bodyDiv w:val="1"/>
      <w:marLeft w:val="0"/>
      <w:marRight w:val="0"/>
      <w:marTop w:val="0"/>
      <w:marBottom w:val="0"/>
      <w:divBdr>
        <w:top w:val="none" w:sz="0" w:space="0" w:color="auto"/>
        <w:left w:val="none" w:sz="0" w:space="0" w:color="auto"/>
        <w:bottom w:val="none" w:sz="0" w:space="0" w:color="auto"/>
        <w:right w:val="none" w:sz="0" w:space="0" w:color="auto"/>
      </w:divBdr>
    </w:div>
    <w:div w:id="663359028">
      <w:bodyDiv w:val="1"/>
      <w:marLeft w:val="0"/>
      <w:marRight w:val="0"/>
      <w:marTop w:val="0"/>
      <w:marBottom w:val="0"/>
      <w:divBdr>
        <w:top w:val="none" w:sz="0" w:space="0" w:color="auto"/>
        <w:left w:val="none" w:sz="0" w:space="0" w:color="auto"/>
        <w:bottom w:val="none" w:sz="0" w:space="0" w:color="auto"/>
        <w:right w:val="none" w:sz="0" w:space="0" w:color="auto"/>
      </w:divBdr>
    </w:div>
    <w:div w:id="776366863">
      <w:bodyDiv w:val="1"/>
      <w:marLeft w:val="0"/>
      <w:marRight w:val="0"/>
      <w:marTop w:val="0"/>
      <w:marBottom w:val="0"/>
      <w:divBdr>
        <w:top w:val="none" w:sz="0" w:space="0" w:color="auto"/>
        <w:left w:val="none" w:sz="0" w:space="0" w:color="auto"/>
        <w:bottom w:val="none" w:sz="0" w:space="0" w:color="auto"/>
        <w:right w:val="none" w:sz="0" w:space="0" w:color="auto"/>
      </w:divBdr>
    </w:div>
    <w:div w:id="823207036">
      <w:bodyDiv w:val="1"/>
      <w:marLeft w:val="0"/>
      <w:marRight w:val="0"/>
      <w:marTop w:val="0"/>
      <w:marBottom w:val="0"/>
      <w:divBdr>
        <w:top w:val="none" w:sz="0" w:space="0" w:color="auto"/>
        <w:left w:val="none" w:sz="0" w:space="0" w:color="auto"/>
        <w:bottom w:val="none" w:sz="0" w:space="0" w:color="auto"/>
        <w:right w:val="none" w:sz="0" w:space="0" w:color="auto"/>
      </w:divBdr>
    </w:div>
    <w:div w:id="874121895">
      <w:bodyDiv w:val="1"/>
      <w:marLeft w:val="0"/>
      <w:marRight w:val="0"/>
      <w:marTop w:val="0"/>
      <w:marBottom w:val="0"/>
      <w:divBdr>
        <w:top w:val="none" w:sz="0" w:space="0" w:color="auto"/>
        <w:left w:val="none" w:sz="0" w:space="0" w:color="auto"/>
        <w:bottom w:val="none" w:sz="0" w:space="0" w:color="auto"/>
        <w:right w:val="none" w:sz="0" w:space="0" w:color="auto"/>
      </w:divBdr>
    </w:div>
    <w:div w:id="948700425">
      <w:bodyDiv w:val="1"/>
      <w:marLeft w:val="0"/>
      <w:marRight w:val="0"/>
      <w:marTop w:val="0"/>
      <w:marBottom w:val="0"/>
      <w:divBdr>
        <w:top w:val="none" w:sz="0" w:space="0" w:color="auto"/>
        <w:left w:val="none" w:sz="0" w:space="0" w:color="auto"/>
        <w:bottom w:val="none" w:sz="0" w:space="0" w:color="auto"/>
        <w:right w:val="none" w:sz="0" w:space="0" w:color="auto"/>
      </w:divBdr>
    </w:div>
    <w:div w:id="1449200036">
      <w:bodyDiv w:val="1"/>
      <w:marLeft w:val="0"/>
      <w:marRight w:val="0"/>
      <w:marTop w:val="0"/>
      <w:marBottom w:val="0"/>
      <w:divBdr>
        <w:top w:val="none" w:sz="0" w:space="0" w:color="auto"/>
        <w:left w:val="none" w:sz="0" w:space="0" w:color="auto"/>
        <w:bottom w:val="none" w:sz="0" w:space="0" w:color="auto"/>
        <w:right w:val="none" w:sz="0" w:space="0" w:color="auto"/>
      </w:divBdr>
    </w:div>
    <w:div w:id="1634947541">
      <w:bodyDiv w:val="1"/>
      <w:marLeft w:val="0"/>
      <w:marRight w:val="0"/>
      <w:marTop w:val="0"/>
      <w:marBottom w:val="0"/>
      <w:divBdr>
        <w:top w:val="none" w:sz="0" w:space="0" w:color="auto"/>
        <w:left w:val="none" w:sz="0" w:space="0" w:color="auto"/>
        <w:bottom w:val="none" w:sz="0" w:space="0" w:color="auto"/>
        <w:right w:val="none" w:sz="0" w:space="0" w:color="auto"/>
      </w:divBdr>
    </w:div>
    <w:div w:id="1746561550">
      <w:bodyDiv w:val="1"/>
      <w:marLeft w:val="0"/>
      <w:marRight w:val="0"/>
      <w:marTop w:val="0"/>
      <w:marBottom w:val="0"/>
      <w:divBdr>
        <w:top w:val="none" w:sz="0" w:space="0" w:color="auto"/>
        <w:left w:val="none" w:sz="0" w:space="0" w:color="auto"/>
        <w:bottom w:val="none" w:sz="0" w:space="0" w:color="auto"/>
        <w:right w:val="none" w:sz="0" w:space="0" w:color="auto"/>
      </w:divBdr>
    </w:div>
    <w:div w:id="1940287266">
      <w:bodyDiv w:val="1"/>
      <w:marLeft w:val="0"/>
      <w:marRight w:val="0"/>
      <w:marTop w:val="0"/>
      <w:marBottom w:val="0"/>
      <w:divBdr>
        <w:top w:val="none" w:sz="0" w:space="0" w:color="auto"/>
        <w:left w:val="none" w:sz="0" w:space="0" w:color="auto"/>
        <w:bottom w:val="none" w:sz="0" w:space="0" w:color="auto"/>
        <w:right w:val="none" w:sz="0" w:space="0" w:color="auto"/>
      </w:divBdr>
    </w:div>
    <w:div w:id="212704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7.xml"/><Relationship Id="rId42" Type="http://schemas.openxmlformats.org/officeDocument/2006/relationships/header" Target="header16.xml"/><Relationship Id="rId47"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footer" Target="footer33.xml"/><Relationship Id="rId16" Type="http://schemas.openxmlformats.org/officeDocument/2006/relationships/footer" Target="footer4.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5.xml"/><Relationship Id="rId40" Type="http://schemas.openxmlformats.org/officeDocument/2006/relationships/header" Target="header15.xml"/><Relationship Id="rId45" Type="http://schemas.openxmlformats.org/officeDocument/2006/relationships/footer" Target="footer19.xml"/><Relationship Id="rId53" Type="http://schemas.openxmlformats.org/officeDocument/2006/relationships/header" Target="header21.xml"/><Relationship Id="rId58" Type="http://schemas.openxmlformats.org/officeDocument/2006/relationships/footer" Target="footer26.xml"/><Relationship Id="rId66" Type="http://schemas.openxmlformats.org/officeDocument/2006/relationships/header" Target="header26.xml"/><Relationship Id="rId74" Type="http://schemas.openxmlformats.org/officeDocument/2006/relationships/footer" Target="footer37.xml"/><Relationship Id="rId5" Type="http://schemas.openxmlformats.org/officeDocument/2006/relationships/settings" Target="settings.xml"/><Relationship Id="rId61" Type="http://schemas.openxmlformats.org/officeDocument/2006/relationships/footer" Target="footer28.xml"/><Relationship Id="rId19" Type="http://schemas.openxmlformats.org/officeDocument/2006/relationships/header" Target="header5.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30.xml"/><Relationship Id="rId69" Type="http://schemas.openxmlformats.org/officeDocument/2006/relationships/header" Target="header27.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header" Target="header28.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7.xml"/><Relationship Id="rId67" Type="http://schemas.openxmlformats.org/officeDocument/2006/relationships/footer" Target="footer32.xml"/><Relationship Id="rId20" Type="http://schemas.openxmlformats.org/officeDocument/2006/relationships/footer" Target="footer6.xml"/><Relationship Id="rId41" Type="http://schemas.openxmlformats.org/officeDocument/2006/relationships/footer" Target="footer17.xml"/><Relationship Id="rId54" Type="http://schemas.openxmlformats.org/officeDocument/2006/relationships/footer" Target="footer24.xml"/><Relationship Id="rId62" Type="http://schemas.openxmlformats.org/officeDocument/2006/relationships/footer" Target="footer29.xml"/><Relationship Id="rId70" Type="http://schemas.openxmlformats.org/officeDocument/2006/relationships/footer" Target="footer34.xml"/><Relationship Id="rId75"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header" Target="header1.xml"/><Relationship Id="rId31" Type="http://schemas.openxmlformats.org/officeDocument/2006/relationships/footer" Target="footer12.xml"/><Relationship Id="rId44" Type="http://schemas.openxmlformats.org/officeDocument/2006/relationships/header" Target="header17.xml"/><Relationship Id="rId52" Type="http://schemas.openxmlformats.org/officeDocument/2006/relationships/footer" Target="footer23.xml"/><Relationship Id="rId60" Type="http://schemas.openxmlformats.org/officeDocument/2006/relationships/header" Target="header24.xml"/><Relationship Id="rId65" Type="http://schemas.openxmlformats.org/officeDocument/2006/relationships/footer" Target="footer31.xml"/><Relationship Id="rId73" Type="http://schemas.openxmlformats.org/officeDocument/2006/relationships/footer" Target="footer36.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couts.org.uk/volunteers/staying-safe-and-safeguarding/criminal-record-checks/scotland/" TargetMode="External"/><Relationship Id="rId13" Type="http://schemas.openxmlformats.org/officeDocument/2006/relationships/footer" Target="footer2.xml"/><Relationship Id="rId18" Type="http://schemas.openxmlformats.org/officeDocument/2006/relationships/footer" Target="footer5.xml"/><Relationship Id="rId39" Type="http://schemas.openxmlformats.org/officeDocument/2006/relationships/footer" Target="footer16.xml"/><Relationship Id="rId34" Type="http://schemas.openxmlformats.org/officeDocument/2006/relationships/header" Target="header12.xml"/><Relationship Id="rId50" Type="http://schemas.openxmlformats.org/officeDocument/2006/relationships/footer" Target="footer22.xml"/><Relationship Id="rId55" Type="http://schemas.openxmlformats.org/officeDocument/2006/relationships/header" Target="header22.xml"/><Relationship Id="rId76" Type="http://schemas.openxmlformats.org/officeDocument/2006/relationships/footer" Target="footer38.xml"/><Relationship Id="rId7" Type="http://schemas.openxmlformats.org/officeDocument/2006/relationships/footnotes" Target="footnotes.xml"/><Relationship Id="rId71" Type="http://schemas.openxmlformats.org/officeDocument/2006/relationships/footer" Target="footer35.xml"/><Relationship Id="rId2" Type="http://schemas.openxmlformats.org/officeDocument/2006/relationships/customXml" Target="../customXml/item2.xml"/><Relationship Id="rId29"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A52223912</value>
    </field>
    <field name="Objective-Title">
      <value order="0">PVG Join - offline application form (print version)</value>
    </field>
    <field name="Objective-Description">
      <value order="0"/>
    </field>
    <field name="Objective-CreationStamp">
      <value order="0">2025-03-11T07:45:58Z</value>
    </field>
    <field name="Objective-IsApproved">
      <value order="0">false</value>
    </field>
    <field name="Objective-IsPublished">
      <value order="0">true</value>
    </field>
    <field name="Objective-DatePublished">
      <value order="0">2025-04-09T10:41:50Z</value>
    </field>
    <field name="Objective-ModificationStamp">
      <value order="0">2025-04-09T10:41:51Z</value>
    </field>
    <field name="Objective-Owner">
      <value order="0">Giovannetti, Michael M (U442229)</value>
    </field>
    <field name="Objective-Path">
      <value order="0">Objective Global Folder:SG File Plan:Administration:Corporate strategy:Strategy and change:Projects: Strategy and change:Disclosure Scotland: Digital and Service Delivery Team: Design Team: Service Design Documentation: 2021-2026</value>
    </field>
    <field name="Objective-Parent">
      <value order="0">Disclosure Scotland: Digital and Service Delivery Team: Design Team: Service Design Documentation: 2021-2026</value>
    </field>
    <field name="Objective-State">
      <value order="0">Published</value>
    </field>
    <field name="Objective-VersionId">
      <value order="0">vA79261821</value>
    </field>
    <field name="Objective-Version">
      <value order="0">6.0</value>
    </field>
    <field name="Objective-VersionNumber">
      <value order="0">6</value>
    </field>
    <field name="Objective-VersionComment">
      <value order="0"/>
    </field>
    <field name="Objective-FileNumber">
      <value order="0">PROJ/45783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D4DCD3E-A754-4DF7-8D85-A90DA03C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1365</Words>
  <Characters>7344</Characters>
  <Application>Microsoft Office Word</Application>
  <DocSecurity>0</DocSecurity>
  <Lines>293</Lines>
  <Paragraphs>229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Giovannetti M (Michael) (DS)</dc:creator>
  <cp:keywords/>
  <dc:description/>
  <cp:lastModifiedBy>Robert Groves</cp:lastModifiedBy>
  <cp:revision>4</cp:revision>
  <dcterms:created xsi:type="dcterms:W3CDTF">2026-01-22T14:56:00Z</dcterms:created>
  <dcterms:modified xsi:type="dcterms:W3CDTF">2026-01-22T15:03:00Z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A52223912</vt:lpwstr>
  </property>
  <property fmtid="{D5CDD505-2E9C-101B-9397-08002B2CF9AE}" pid="4" name="Objective-Title">
    <vt:lpwstr>PVG Join - offline application form (print version)</vt:lpwstr>
  </property>
  <property fmtid="{D5CDD505-2E9C-101B-9397-08002B2CF9AE}" pid="5" name="Objective-Description">
    <vt:lpwstr/>
  </property>
  <property fmtid="{D5CDD505-2E9C-101B-9397-08002B2CF9AE}" pid="6" name="Objective-CreationStamp">
    <vt:filetime>2025-03-11T07:45:58Z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2025-04-09T10:41:50Z</vt:filetime>
  </property>
  <property fmtid="{D5CDD505-2E9C-101B-9397-08002B2CF9AE}" pid="10" name="Objective-ModificationStamp">
    <vt:filetime>2025-04-09T10:41:51Z</vt:filetime>
  </property>
  <property fmtid="{D5CDD505-2E9C-101B-9397-08002B2CF9AE}" pid="11" name="Objective-Owner">
    <vt:lpwstr>Giovannetti, Michael M (U442229)</vt:lpwstr>
  </property>
  <property fmtid="{D5CDD505-2E9C-101B-9397-08002B2CF9AE}" pid="12" name="Objective-Path">
    <vt:lpwstr>Objective Global Folder:SG File Plan:Administration:Corporate strategy:Strategy and change:Projects: Strategy and change:Disclosure Scotland: Digital and Service Delivery Team: Design Team: Service Design Documentation: 2021-2026</vt:lpwstr>
  </property>
  <property fmtid="{D5CDD505-2E9C-101B-9397-08002B2CF9AE}" pid="13" name="Objective-Parent">
    <vt:lpwstr>Disclosure Scotland: Digital and Service Delivery Team: Design Team: Service Design Documentation: 2021-2026</vt:lpwstr>
  </property>
  <property fmtid="{D5CDD505-2E9C-101B-9397-08002B2CF9AE}" pid="14" name="Objective-State">
    <vt:lpwstr>Published</vt:lpwstr>
  </property>
  <property fmtid="{D5CDD505-2E9C-101B-9397-08002B2CF9AE}" pid="15" name="Objective-VersionId">
    <vt:lpwstr>vA79261821</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PROJ/45783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